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6" w:type="dxa"/>
        <w:tblInd w:w="-284"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2094"/>
        <w:gridCol w:w="23"/>
        <w:gridCol w:w="59"/>
        <w:gridCol w:w="149"/>
        <w:gridCol w:w="217"/>
        <w:gridCol w:w="10"/>
        <w:gridCol w:w="184"/>
        <w:gridCol w:w="515"/>
        <w:gridCol w:w="10"/>
        <w:gridCol w:w="746"/>
        <w:gridCol w:w="1451"/>
        <w:gridCol w:w="355"/>
        <w:gridCol w:w="253"/>
        <w:gridCol w:w="871"/>
        <w:gridCol w:w="105"/>
        <w:gridCol w:w="22"/>
        <w:gridCol w:w="166"/>
        <w:gridCol w:w="132"/>
        <w:gridCol w:w="323"/>
        <w:gridCol w:w="546"/>
        <w:gridCol w:w="393"/>
        <w:gridCol w:w="345"/>
        <w:gridCol w:w="248"/>
        <w:gridCol w:w="89"/>
        <w:gridCol w:w="126"/>
        <w:gridCol w:w="16"/>
        <w:gridCol w:w="1468"/>
      </w:tblGrid>
      <w:tr w:rsidR="00301515" w14:paraId="631F7F3A" w14:textId="77777777" w:rsidTr="00037744">
        <w:trPr>
          <w:trHeight w:val="204"/>
        </w:trPr>
        <w:tc>
          <w:tcPr>
            <w:tcW w:w="10916" w:type="dxa"/>
            <w:gridSpan w:val="27"/>
            <w:tcBorders>
              <w:top w:val="nil"/>
              <w:left w:val="nil"/>
              <w:bottom w:val="single" w:sz="8" w:space="0" w:color="808080" w:themeColor="background1" w:themeShade="80"/>
              <w:right w:val="nil"/>
            </w:tcBorders>
            <w:shd w:val="clear" w:color="auto" w:fill="FFFFFF" w:themeFill="background1"/>
          </w:tcPr>
          <w:p w14:paraId="3488046B" w14:textId="37D229EA" w:rsidR="00301515" w:rsidRDefault="00301515" w:rsidP="00AB5FD1">
            <w:pPr>
              <w:keepNext/>
              <w:spacing w:before="120" w:after="120"/>
              <w:jc w:val="both"/>
              <w:rPr>
                <w:rFonts w:cs="Arial"/>
              </w:rPr>
            </w:pPr>
            <w:r w:rsidRPr="004F7F0C">
              <w:rPr>
                <w:rFonts w:cs="Arial"/>
              </w:rPr>
              <w:t>Use this application to apply for</w:t>
            </w:r>
            <w:r w:rsidR="00740802">
              <w:rPr>
                <w:rFonts w:cs="Arial"/>
              </w:rPr>
              <w:t xml:space="preserve"> </w:t>
            </w:r>
            <w:r w:rsidR="00A0674C">
              <w:rPr>
                <w:rFonts w:cs="Arial"/>
              </w:rPr>
              <w:t xml:space="preserve">an </w:t>
            </w:r>
            <w:r w:rsidR="00740802">
              <w:rPr>
                <w:rFonts w:cs="Arial"/>
              </w:rPr>
              <w:t>exemption from</w:t>
            </w:r>
            <w:r w:rsidR="00037744">
              <w:rPr>
                <w:rFonts w:cs="Arial"/>
              </w:rPr>
              <w:t xml:space="preserve"> having to provide </w:t>
            </w:r>
            <w:r w:rsidR="00445D75">
              <w:rPr>
                <w:rFonts w:cs="Arial"/>
              </w:rPr>
              <w:t>Professional Indemnity Insurance</w:t>
            </w:r>
            <w:r>
              <w:rPr>
                <w:rFonts w:cs="Arial"/>
              </w:rPr>
              <w:t xml:space="preserve"> in accordance with </w:t>
            </w:r>
            <w:r w:rsidR="00037744">
              <w:rPr>
                <w:rFonts w:cs="Arial"/>
              </w:rPr>
              <w:t>r</w:t>
            </w:r>
            <w:r w:rsidR="00740802">
              <w:rPr>
                <w:rFonts w:cs="Arial"/>
              </w:rPr>
              <w:t xml:space="preserve">egulation </w:t>
            </w:r>
            <w:r w:rsidR="00445D75">
              <w:rPr>
                <w:rFonts w:cs="Arial"/>
              </w:rPr>
              <w:t>6</w:t>
            </w:r>
            <w:r w:rsidR="00740802">
              <w:rPr>
                <w:rFonts w:cs="Arial"/>
              </w:rPr>
              <w:t>(</w:t>
            </w:r>
            <w:r w:rsidR="00445D75">
              <w:rPr>
                <w:rFonts w:cs="Arial"/>
              </w:rPr>
              <w:t xml:space="preserve">1)(ii) </w:t>
            </w:r>
            <w:r w:rsidR="00740802">
              <w:rPr>
                <w:rFonts w:cs="Arial"/>
              </w:rPr>
              <w:t xml:space="preserve">of the </w:t>
            </w:r>
            <w:r w:rsidR="00740802" w:rsidRPr="00740802">
              <w:rPr>
                <w:rFonts w:cs="Arial"/>
                <w:i/>
                <w:iCs/>
              </w:rPr>
              <w:t>Architects Regulations 2025</w:t>
            </w:r>
            <w:r w:rsidR="005E5E51">
              <w:rPr>
                <w:rFonts w:cs="Arial"/>
                <w:i/>
                <w:iCs/>
              </w:rPr>
              <w:t>.</w:t>
            </w:r>
          </w:p>
          <w:p w14:paraId="611E513D" w14:textId="77777777" w:rsidR="00301515" w:rsidRPr="00E347EE" w:rsidRDefault="00301515" w:rsidP="00301515">
            <w:pPr>
              <w:keepNext/>
              <w:spacing w:before="120" w:after="120"/>
              <w:rPr>
                <w:rFonts w:cs="Arial"/>
                <w:i/>
              </w:rPr>
            </w:pPr>
            <w:r>
              <w:rPr>
                <w:rFonts w:cs="Arial"/>
              </w:rPr>
              <w:t xml:space="preserve">For further information on your requirements please see the </w:t>
            </w:r>
            <w:hyperlink r:id="rId9" w:history="1">
              <w:r>
                <w:rPr>
                  <w:rStyle w:val="Hyperlink"/>
                  <w:rFonts w:cs="Arial"/>
                </w:rPr>
                <w:t>NT Architects B</w:t>
              </w:r>
              <w:r w:rsidRPr="00E347EE">
                <w:rPr>
                  <w:rStyle w:val="Hyperlink"/>
                  <w:rFonts w:cs="Arial"/>
                </w:rPr>
                <w:t>oard</w:t>
              </w:r>
            </w:hyperlink>
            <w:r>
              <w:rPr>
                <w:rFonts w:cs="Arial"/>
              </w:rPr>
              <w:t xml:space="preserve"> website.</w:t>
            </w:r>
          </w:p>
        </w:tc>
      </w:tr>
      <w:tr w:rsidR="00301515" w14:paraId="7EC23E59" w14:textId="77777777" w:rsidTr="00037744">
        <w:trPr>
          <w:trHeight w:val="204"/>
        </w:trPr>
        <w:tc>
          <w:tcPr>
            <w:tcW w:w="10916" w:type="dxa"/>
            <w:gridSpan w:val="27"/>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4A60CDC1" w14:textId="77777777" w:rsidR="00301515" w:rsidRDefault="00301515" w:rsidP="00301515">
            <w:pPr>
              <w:keepNext/>
              <w:spacing w:before="60" w:after="60"/>
              <w:rPr>
                <w:rFonts w:cs="Arial"/>
                <w:b/>
              </w:rPr>
            </w:pPr>
            <w:r>
              <w:rPr>
                <w:rFonts w:cs="Arial"/>
                <w:b/>
              </w:rPr>
              <w:t>Applicant details</w:t>
            </w:r>
          </w:p>
        </w:tc>
      </w:tr>
      <w:tr w:rsidR="00037744" w:rsidRPr="00425569" w14:paraId="32D21FDB" w14:textId="77777777" w:rsidTr="00037744">
        <w:trPr>
          <w:trHeight w:val="204"/>
        </w:trPr>
        <w:tc>
          <w:tcPr>
            <w:tcW w:w="2552"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5BE1927" w14:textId="77777777" w:rsidR="00037744" w:rsidRPr="00425569" w:rsidRDefault="00037744" w:rsidP="0006554F">
            <w:pPr>
              <w:keepNext/>
              <w:spacing w:before="60" w:after="60"/>
              <w:rPr>
                <w:rFonts w:cs="Arial"/>
              </w:rPr>
            </w:pPr>
            <w:r>
              <w:rPr>
                <w:rFonts w:cs="Arial"/>
              </w:rPr>
              <w:t>Registration number</w:t>
            </w:r>
          </w:p>
        </w:tc>
        <w:tc>
          <w:tcPr>
            <w:tcW w:w="7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78D7CEF2" w14:textId="77777777" w:rsidR="00037744" w:rsidRPr="00425569" w:rsidRDefault="00037744" w:rsidP="0006554F">
            <w:pPr>
              <w:keepNext/>
              <w:spacing w:before="60" w:after="60"/>
              <w:rPr>
                <w:rFonts w:cs="Arial"/>
              </w:rPr>
            </w:pPr>
            <w:r>
              <w:rPr>
                <w:rFonts w:cs="Arial"/>
              </w:rPr>
              <w:t>AR</w:t>
            </w:r>
          </w:p>
        </w:tc>
        <w:tc>
          <w:tcPr>
            <w:tcW w:w="7655" w:type="dxa"/>
            <w:gridSpan w:val="18"/>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0A2B1BB2" w14:textId="77777777" w:rsidR="00037744" w:rsidRPr="00425569" w:rsidRDefault="00037744" w:rsidP="0006554F">
            <w:pPr>
              <w:keepNext/>
              <w:spacing w:before="60" w:after="60"/>
              <w:rPr>
                <w:rFonts w:cs="Arial"/>
              </w:rPr>
            </w:pPr>
          </w:p>
        </w:tc>
      </w:tr>
      <w:tr w:rsidR="00301515" w:rsidRPr="00425569" w14:paraId="4CF05FF1" w14:textId="77777777" w:rsidTr="00037744">
        <w:trPr>
          <w:trHeight w:val="204"/>
        </w:trPr>
        <w:tc>
          <w:tcPr>
            <w:tcW w:w="209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CDEE958" w14:textId="77777777" w:rsidR="00301515" w:rsidRPr="00425569" w:rsidRDefault="001026C8" w:rsidP="00301515">
            <w:pPr>
              <w:keepNext/>
              <w:spacing w:before="60" w:after="60"/>
              <w:rPr>
                <w:rFonts w:cs="Arial"/>
              </w:rPr>
            </w:pPr>
            <w:r>
              <w:rPr>
                <w:rFonts w:cs="Arial"/>
              </w:rPr>
              <w:t>Surname</w:t>
            </w:r>
          </w:p>
        </w:tc>
        <w:tc>
          <w:tcPr>
            <w:tcW w:w="4970"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EAACF7B" w14:textId="77777777" w:rsidR="00301515" w:rsidRPr="00425569" w:rsidRDefault="00301515" w:rsidP="00301515">
            <w:pPr>
              <w:keepNext/>
              <w:spacing w:before="60" w:after="60"/>
              <w:jc w:val="center"/>
              <w:rPr>
                <w:rFonts w:cs="Arial"/>
              </w:rPr>
            </w:pPr>
          </w:p>
        </w:tc>
        <w:tc>
          <w:tcPr>
            <w:tcW w:w="156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9E6548F" w14:textId="77777777" w:rsidR="00301515" w:rsidRPr="00425569" w:rsidRDefault="001026C8" w:rsidP="00301515">
            <w:pPr>
              <w:keepNext/>
              <w:spacing w:before="60" w:after="60"/>
              <w:rPr>
                <w:rFonts w:cs="Arial"/>
              </w:rPr>
            </w:pPr>
            <w:r>
              <w:rPr>
                <w:rFonts w:cs="Arial"/>
              </w:rPr>
              <w:t>Date of birth</w:t>
            </w:r>
          </w:p>
        </w:tc>
        <w:tc>
          <w:tcPr>
            <w:tcW w:w="229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446D89A" w14:textId="77777777" w:rsidR="00301515" w:rsidRPr="00425569" w:rsidRDefault="00301515" w:rsidP="00301515">
            <w:pPr>
              <w:keepNext/>
              <w:spacing w:before="60" w:after="60"/>
              <w:rPr>
                <w:rFonts w:cs="Arial"/>
              </w:rPr>
            </w:pPr>
          </w:p>
        </w:tc>
      </w:tr>
      <w:tr w:rsidR="00301515" w:rsidRPr="00425569" w14:paraId="75CED0B5" w14:textId="77777777" w:rsidTr="00037744">
        <w:trPr>
          <w:trHeight w:val="204"/>
        </w:trPr>
        <w:tc>
          <w:tcPr>
            <w:tcW w:w="209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C9D6BC8" w14:textId="26DCCC09" w:rsidR="00301515" w:rsidRDefault="001026C8" w:rsidP="00301515">
            <w:pPr>
              <w:keepNext/>
              <w:spacing w:before="60" w:after="60"/>
              <w:rPr>
                <w:rFonts w:cs="Arial"/>
              </w:rPr>
            </w:pPr>
            <w:r>
              <w:rPr>
                <w:rFonts w:cs="Arial"/>
              </w:rPr>
              <w:t>Given name</w:t>
            </w:r>
            <w:r w:rsidR="00037744">
              <w:rPr>
                <w:rFonts w:cs="Arial"/>
              </w:rPr>
              <w:t>(</w:t>
            </w:r>
            <w:r>
              <w:rPr>
                <w:rFonts w:cs="Arial"/>
              </w:rPr>
              <w:t>s</w:t>
            </w:r>
            <w:r w:rsidR="00037744">
              <w:rPr>
                <w:rFonts w:cs="Arial"/>
              </w:rPr>
              <w:t>)</w:t>
            </w:r>
          </w:p>
        </w:tc>
        <w:tc>
          <w:tcPr>
            <w:tcW w:w="8822"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E3C9937" w14:textId="77777777" w:rsidR="00301515" w:rsidRPr="00425569" w:rsidRDefault="00301515" w:rsidP="00301515">
            <w:pPr>
              <w:keepNext/>
              <w:spacing w:before="60" w:after="60"/>
              <w:rPr>
                <w:rFonts w:cs="Arial"/>
              </w:rPr>
            </w:pPr>
          </w:p>
        </w:tc>
      </w:tr>
      <w:tr w:rsidR="00301515" w14:paraId="6BAA707A" w14:textId="77777777" w:rsidTr="00037744">
        <w:trPr>
          <w:trHeight w:val="204"/>
        </w:trPr>
        <w:tc>
          <w:tcPr>
            <w:tcW w:w="209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A29A82B" w14:textId="77777777" w:rsidR="00301515" w:rsidRPr="00702294" w:rsidRDefault="00301515" w:rsidP="00301515">
            <w:pPr>
              <w:spacing w:before="60" w:after="60"/>
              <w:rPr>
                <w:rStyle w:val="Questionlabel"/>
                <w:b w:val="0"/>
              </w:rPr>
            </w:pPr>
            <w:r>
              <w:rPr>
                <w:rStyle w:val="Questionlabel"/>
                <w:b w:val="0"/>
              </w:rPr>
              <w:t xml:space="preserve">Business </w:t>
            </w:r>
            <w:r w:rsidR="001026C8">
              <w:rPr>
                <w:rStyle w:val="Questionlabel"/>
                <w:b w:val="0"/>
              </w:rPr>
              <w:t>address</w:t>
            </w:r>
          </w:p>
        </w:tc>
        <w:tc>
          <w:tcPr>
            <w:tcW w:w="8822"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4B252933" w14:textId="77777777" w:rsidR="00301515" w:rsidRPr="00425569" w:rsidRDefault="00301515" w:rsidP="00301515">
            <w:pPr>
              <w:spacing w:before="60" w:after="60"/>
              <w:rPr>
                <w:rFonts w:cs="Arial"/>
                <w:szCs w:val="22"/>
              </w:rPr>
            </w:pPr>
          </w:p>
        </w:tc>
      </w:tr>
      <w:tr w:rsidR="00301515" w14:paraId="18B78E4F" w14:textId="77777777" w:rsidTr="00037744">
        <w:trPr>
          <w:trHeight w:val="204"/>
        </w:trPr>
        <w:tc>
          <w:tcPr>
            <w:tcW w:w="209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4A9E831" w14:textId="77777777" w:rsidR="00301515" w:rsidRPr="00702294" w:rsidRDefault="001026C8" w:rsidP="00301515">
            <w:pPr>
              <w:spacing w:before="60" w:after="60"/>
              <w:rPr>
                <w:rStyle w:val="Questionlabel"/>
                <w:b w:val="0"/>
              </w:rPr>
            </w:pPr>
            <w:r>
              <w:rPr>
                <w:rStyle w:val="Questionlabel"/>
                <w:b w:val="0"/>
              </w:rPr>
              <w:t>Suburb</w:t>
            </w:r>
          </w:p>
        </w:tc>
        <w:tc>
          <w:tcPr>
            <w:tcW w:w="3972"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53D5AA0" w14:textId="77777777" w:rsidR="00301515" w:rsidRPr="00425569" w:rsidRDefault="00301515" w:rsidP="00301515">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DCA4FCB" w14:textId="77777777" w:rsidR="00301515" w:rsidRPr="00702294" w:rsidRDefault="001026C8" w:rsidP="00301515">
            <w:pPr>
              <w:spacing w:before="60" w:after="60"/>
              <w:rPr>
                <w:rStyle w:val="Questionlabel"/>
                <w:b w:val="0"/>
              </w:rPr>
            </w:pPr>
            <w:r>
              <w:rPr>
                <w:rStyle w:val="Questionlabel"/>
                <w:b w:val="0"/>
              </w:rPr>
              <w:t>State</w:t>
            </w:r>
          </w:p>
        </w:tc>
        <w:tc>
          <w:tcPr>
            <w:tcW w:w="12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563E3E7" w14:textId="77777777" w:rsidR="00301515" w:rsidRPr="00425569" w:rsidRDefault="00301515" w:rsidP="00301515">
            <w:pPr>
              <w:spacing w:before="60" w:after="60"/>
              <w:rPr>
                <w:rFonts w:cs="Arial"/>
                <w:szCs w:val="22"/>
              </w:rPr>
            </w:pPr>
          </w:p>
        </w:tc>
        <w:tc>
          <w:tcPr>
            <w:tcW w:w="121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42B07DC" w14:textId="77777777" w:rsidR="00301515" w:rsidRPr="00702294" w:rsidRDefault="001026C8" w:rsidP="00301515">
            <w:pPr>
              <w:spacing w:before="60" w:after="60"/>
              <w:rPr>
                <w:rStyle w:val="Questionlabel"/>
                <w:b w:val="0"/>
              </w:rPr>
            </w:pPr>
            <w:r>
              <w:rPr>
                <w:rStyle w:val="Questionlabel"/>
                <w:b w:val="0"/>
              </w:rPr>
              <w:t>Postcode</w:t>
            </w:r>
          </w:p>
        </w:tc>
        <w:tc>
          <w:tcPr>
            <w:tcW w:w="14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1D94EF9" w14:textId="77777777" w:rsidR="00301515" w:rsidRPr="00425569" w:rsidRDefault="00301515" w:rsidP="00301515">
            <w:pPr>
              <w:spacing w:before="60" w:after="60"/>
              <w:rPr>
                <w:rFonts w:cs="Arial"/>
                <w:szCs w:val="22"/>
              </w:rPr>
            </w:pPr>
          </w:p>
        </w:tc>
      </w:tr>
      <w:tr w:rsidR="00301515" w14:paraId="79C3BE19" w14:textId="77777777" w:rsidTr="00037744">
        <w:trPr>
          <w:trHeight w:val="204"/>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54DB3D19" w14:textId="77777777" w:rsidR="00301515" w:rsidRPr="00702294" w:rsidRDefault="00301515" w:rsidP="00301515">
            <w:pPr>
              <w:spacing w:before="60" w:after="60"/>
              <w:rPr>
                <w:rStyle w:val="Questionlabel"/>
                <w:b w:val="0"/>
              </w:rPr>
            </w:pPr>
            <w:r w:rsidRPr="00702294">
              <w:rPr>
                <w:rStyle w:val="Questionlabel"/>
                <w:b w:val="0"/>
              </w:rPr>
              <w:t xml:space="preserve">Is your postal address the same </w:t>
            </w:r>
            <w:r w:rsidR="001026C8">
              <w:rPr>
                <w:rStyle w:val="Questionlabel"/>
                <w:b w:val="0"/>
              </w:rPr>
              <w:t>as above? If no, complete below.</w:t>
            </w:r>
          </w:p>
        </w:tc>
      </w:tr>
      <w:tr w:rsidR="00301515" w14:paraId="63D34ABD" w14:textId="77777777" w:rsidTr="00037744">
        <w:trPr>
          <w:trHeight w:val="204"/>
        </w:trPr>
        <w:tc>
          <w:tcPr>
            <w:tcW w:w="21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560B300" w14:textId="77777777" w:rsidR="00301515" w:rsidRPr="00702294" w:rsidRDefault="001026C8" w:rsidP="00301515">
            <w:pPr>
              <w:spacing w:before="60" w:after="60"/>
              <w:rPr>
                <w:rStyle w:val="Questionlabel"/>
                <w:b w:val="0"/>
              </w:rPr>
            </w:pPr>
            <w:r>
              <w:rPr>
                <w:rStyle w:val="Questionlabel"/>
                <w:b w:val="0"/>
              </w:rPr>
              <w:t>Postal address</w:t>
            </w:r>
          </w:p>
        </w:tc>
        <w:tc>
          <w:tcPr>
            <w:tcW w:w="8799"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49BFF2D2" w14:textId="77777777" w:rsidR="00301515" w:rsidRPr="00425569" w:rsidRDefault="00301515" w:rsidP="00301515">
            <w:pPr>
              <w:spacing w:before="60" w:after="60"/>
              <w:rPr>
                <w:rFonts w:cs="Arial"/>
                <w:szCs w:val="22"/>
              </w:rPr>
            </w:pPr>
          </w:p>
        </w:tc>
      </w:tr>
      <w:tr w:rsidR="00301515" w14:paraId="1CCFD6E7" w14:textId="77777777" w:rsidTr="00037744">
        <w:trPr>
          <w:trHeight w:val="204"/>
        </w:trPr>
        <w:tc>
          <w:tcPr>
            <w:tcW w:w="21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BE71671" w14:textId="77777777" w:rsidR="00301515" w:rsidRPr="00702294" w:rsidRDefault="001026C8" w:rsidP="00301515">
            <w:pPr>
              <w:spacing w:before="60" w:after="60"/>
              <w:rPr>
                <w:rStyle w:val="Questionlabel"/>
                <w:b w:val="0"/>
              </w:rPr>
            </w:pPr>
            <w:r>
              <w:rPr>
                <w:rStyle w:val="Questionlabel"/>
                <w:b w:val="0"/>
              </w:rPr>
              <w:t>Suburb</w:t>
            </w:r>
          </w:p>
        </w:tc>
        <w:tc>
          <w:tcPr>
            <w:tcW w:w="394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B54C877" w14:textId="77777777" w:rsidR="00301515" w:rsidRPr="00425569" w:rsidRDefault="00301515" w:rsidP="00301515">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E9B47C8" w14:textId="77777777" w:rsidR="00301515" w:rsidRPr="00702294" w:rsidRDefault="001026C8" w:rsidP="00301515">
            <w:pPr>
              <w:spacing w:before="60" w:after="60"/>
              <w:rPr>
                <w:rStyle w:val="Questionlabel"/>
                <w:b w:val="0"/>
              </w:rPr>
            </w:pPr>
            <w:r>
              <w:rPr>
                <w:rStyle w:val="Questionlabel"/>
                <w:b w:val="0"/>
              </w:rPr>
              <w:t>State</w:t>
            </w:r>
          </w:p>
        </w:tc>
        <w:tc>
          <w:tcPr>
            <w:tcW w:w="12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61DB998" w14:textId="77777777" w:rsidR="00301515" w:rsidRPr="00425569" w:rsidRDefault="00301515" w:rsidP="00301515">
            <w:pPr>
              <w:spacing w:before="60" w:after="60"/>
              <w:rPr>
                <w:rFonts w:cs="Arial"/>
                <w:szCs w:val="22"/>
              </w:rPr>
            </w:pPr>
          </w:p>
        </w:tc>
        <w:tc>
          <w:tcPr>
            <w:tcW w:w="121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D65D276" w14:textId="77777777" w:rsidR="00301515" w:rsidRPr="00702294" w:rsidRDefault="001026C8" w:rsidP="00301515">
            <w:pPr>
              <w:spacing w:before="60" w:after="60"/>
              <w:rPr>
                <w:rStyle w:val="Questionlabel"/>
                <w:b w:val="0"/>
              </w:rPr>
            </w:pPr>
            <w:r>
              <w:rPr>
                <w:rStyle w:val="Questionlabel"/>
                <w:b w:val="0"/>
              </w:rPr>
              <w:t>Postcode</w:t>
            </w:r>
          </w:p>
        </w:tc>
        <w:tc>
          <w:tcPr>
            <w:tcW w:w="14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647D554" w14:textId="77777777" w:rsidR="00301515" w:rsidRPr="00425569" w:rsidRDefault="00301515" w:rsidP="00301515">
            <w:pPr>
              <w:spacing w:before="60" w:after="60"/>
              <w:rPr>
                <w:rFonts w:cs="Arial"/>
                <w:szCs w:val="22"/>
              </w:rPr>
            </w:pPr>
          </w:p>
        </w:tc>
      </w:tr>
      <w:tr w:rsidR="00301515" w:rsidRPr="00425569" w14:paraId="3CCFB83C" w14:textId="77777777" w:rsidTr="00037744">
        <w:trPr>
          <w:trHeight w:val="204"/>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6C741828" w14:textId="77777777" w:rsidR="00301515" w:rsidRPr="00425569" w:rsidRDefault="00301515" w:rsidP="00301515">
            <w:pPr>
              <w:keepNext/>
              <w:spacing w:before="60" w:after="60"/>
              <w:rPr>
                <w:rFonts w:cs="Arial"/>
                <w:b/>
              </w:rPr>
            </w:pPr>
            <w:r>
              <w:rPr>
                <w:rFonts w:cs="Arial"/>
                <w:b/>
              </w:rPr>
              <w:t>Contact details</w:t>
            </w:r>
          </w:p>
        </w:tc>
      </w:tr>
      <w:tr w:rsidR="00301515" w:rsidRPr="00425569" w14:paraId="5240428C" w14:textId="77777777" w:rsidTr="00037744">
        <w:trPr>
          <w:trHeight w:val="204"/>
        </w:trPr>
        <w:tc>
          <w:tcPr>
            <w:tcW w:w="21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7DB9976" w14:textId="77777777" w:rsidR="00301515" w:rsidRPr="00425569" w:rsidRDefault="001026C8" w:rsidP="00301515">
            <w:pPr>
              <w:keepNext/>
              <w:spacing w:before="60" w:after="60"/>
              <w:rPr>
                <w:rFonts w:cs="Arial"/>
                <w:szCs w:val="22"/>
              </w:rPr>
            </w:pPr>
            <w:r>
              <w:rPr>
                <w:rFonts w:cs="Arial"/>
                <w:szCs w:val="22"/>
              </w:rPr>
              <w:t>Phone number</w:t>
            </w:r>
          </w:p>
        </w:tc>
        <w:tc>
          <w:tcPr>
            <w:tcW w:w="334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9AF82C" w14:textId="77777777" w:rsidR="00301515" w:rsidRPr="00425569" w:rsidRDefault="00301515" w:rsidP="00301515">
            <w:pPr>
              <w:keepNext/>
              <w:spacing w:before="60" w:after="60"/>
              <w:rPr>
                <w:rFonts w:cs="Arial"/>
                <w:szCs w:val="22"/>
              </w:rPr>
            </w:pPr>
          </w:p>
        </w:tc>
        <w:tc>
          <w:tcPr>
            <w:tcW w:w="190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A2F5B37" w14:textId="77777777" w:rsidR="00301515" w:rsidRPr="00425569" w:rsidRDefault="001026C8" w:rsidP="00301515">
            <w:pPr>
              <w:keepNext/>
              <w:spacing w:before="60" w:after="60"/>
              <w:rPr>
                <w:rFonts w:cs="Arial"/>
                <w:szCs w:val="22"/>
              </w:rPr>
            </w:pPr>
            <w:r>
              <w:rPr>
                <w:rFonts w:cs="Arial"/>
                <w:szCs w:val="22"/>
              </w:rPr>
              <w:t>Mobile number</w:t>
            </w:r>
          </w:p>
        </w:tc>
        <w:tc>
          <w:tcPr>
            <w:tcW w:w="355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5CB45C4" w14:textId="77777777" w:rsidR="00301515" w:rsidRPr="00425569" w:rsidRDefault="00301515" w:rsidP="00301515">
            <w:pPr>
              <w:keepNext/>
              <w:spacing w:before="60" w:after="60"/>
              <w:rPr>
                <w:rFonts w:cs="Arial"/>
                <w:szCs w:val="22"/>
              </w:rPr>
            </w:pPr>
          </w:p>
        </w:tc>
      </w:tr>
      <w:tr w:rsidR="00301515" w:rsidRPr="00425569" w14:paraId="6C88F189" w14:textId="77777777" w:rsidTr="00037744">
        <w:trPr>
          <w:trHeight w:val="204"/>
        </w:trPr>
        <w:tc>
          <w:tcPr>
            <w:tcW w:w="21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645E69B" w14:textId="77777777" w:rsidR="00301515" w:rsidRPr="00425569" w:rsidRDefault="001026C8" w:rsidP="00301515">
            <w:pPr>
              <w:keepNext/>
              <w:spacing w:before="60" w:after="60"/>
              <w:rPr>
                <w:rFonts w:cs="Arial"/>
                <w:szCs w:val="22"/>
              </w:rPr>
            </w:pPr>
            <w:r>
              <w:rPr>
                <w:rFonts w:cs="Arial"/>
                <w:szCs w:val="22"/>
              </w:rPr>
              <w:t>Email address</w:t>
            </w:r>
          </w:p>
        </w:tc>
        <w:tc>
          <w:tcPr>
            <w:tcW w:w="8799"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2AC7172" w14:textId="77777777" w:rsidR="00301515" w:rsidRPr="00425569" w:rsidRDefault="00301515" w:rsidP="00301515">
            <w:pPr>
              <w:keepNext/>
              <w:spacing w:before="60" w:after="60"/>
              <w:rPr>
                <w:rFonts w:cs="Arial"/>
                <w:szCs w:val="22"/>
              </w:rPr>
            </w:pPr>
          </w:p>
        </w:tc>
      </w:tr>
      <w:tr w:rsidR="00301515" w:rsidRPr="00425569" w14:paraId="0FC8729F" w14:textId="77777777" w:rsidTr="00037744">
        <w:trPr>
          <w:trHeight w:val="204"/>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5CA70DC7" w14:textId="77777777" w:rsidR="00301515" w:rsidRPr="001E185C" w:rsidRDefault="00301515" w:rsidP="00301515">
            <w:pPr>
              <w:keepNext/>
              <w:spacing w:before="60" w:after="60"/>
              <w:rPr>
                <w:rFonts w:cs="Arial"/>
                <w:b/>
              </w:rPr>
            </w:pPr>
            <w:r w:rsidRPr="001E185C">
              <w:rPr>
                <w:rFonts w:cs="Arial"/>
                <w:b/>
              </w:rPr>
              <w:t xml:space="preserve">Employer details </w:t>
            </w:r>
            <w:r w:rsidRPr="001E185C">
              <w:rPr>
                <w:rFonts w:cs="Arial"/>
                <w:sz w:val="20"/>
              </w:rPr>
              <w:t>(if applicable)</w:t>
            </w:r>
          </w:p>
        </w:tc>
      </w:tr>
      <w:tr w:rsidR="00301515" w:rsidRPr="00425569" w14:paraId="78C829C2" w14:textId="77777777" w:rsidTr="00037744">
        <w:trPr>
          <w:trHeight w:val="204"/>
        </w:trPr>
        <w:tc>
          <w:tcPr>
            <w:tcW w:w="21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7E203BF" w14:textId="77777777" w:rsidR="00301515" w:rsidRDefault="001026C8" w:rsidP="00301515">
            <w:pPr>
              <w:keepNext/>
              <w:spacing w:before="60" w:after="60"/>
              <w:rPr>
                <w:rFonts w:cs="Arial"/>
                <w:szCs w:val="22"/>
              </w:rPr>
            </w:pPr>
            <w:r>
              <w:rPr>
                <w:rFonts w:cs="Arial"/>
                <w:szCs w:val="22"/>
              </w:rPr>
              <w:t>Employer name</w:t>
            </w:r>
          </w:p>
        </w:tc>
        <w:tc>
          <w:tcPr>
            <w:tcW w:w="8799"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4B682E3" w14:textId="77777777" w:rsidR="00301515" w:rsidRPr="00425569" w:rsidRDefault="00301515" w:rsidP="00301515">
            <w:pPr>
              <w:keepNext/>
              <w:spacing w:before="60" w:after="60"/>
              <w:rPr>
                <w:rFonts w:cs="Arial"/>
                <w:szCs w:val="22"/>
              </w:rPr>
            </w:pPr>
          </w:p>
        </w:tc>
      </w:tr>
      <w:tr w:rsidR="00301515" w:rsidRPr="00425569" w14:paraId="34E1F765" w14:textId="77777777" w:rsidTr="00037744">
        <w:trPr>
          <w:trHeight w:val="204"/>
        </w:trPr>
        <w:tc>
          <w:tcPr>
            <w:tcW w:w="2542"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1F6FBE0" w14:textId="77777777" w:rsidR="00301515" w:rsidRDefault="001026C8" w:rsidP="00301515">
            <w:pPr>
              <w:keepNext/>
              <w:spacing w:before="60" w:after="60"/>
              <w:rPr>
                <w:rFonts w:cs="Arial"/>
                <w:szCs w:val="22"/>
              </w:rPr>
            </w:pPr>
            <w:r>
              <w:rPr>
                <w:rFonts w:cs="Arial"/>
                <w:szCs w:val="22"/>
              </w:rPr>
              <w:t>Employer registration</w:t>
            </w:r>
          </w:p>
        </w:tc>
        <w:tc>
          <w:tcPr>
            <w:tcW w:w="7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6B2998B7" w14:textId="77777777" w:rsidR="00301515" w:rsidRPr="00425569" w:rsidRDefault="00301515" w:rsidP="00301515">
            <w:pPr>
              <w:keepNext/>
              <w:spacing w:before="60" w:after="60"/>
              <w:rPr>
                <w:rFonts w:cs="Arial"/>
                <w:szCs w:val="22"/>
              </w:rPr>
            </w:pPr>
            <w:r>
              <w:rPr>
                <w:rFonts w:cs="Arial"/>
                <w:szCs w:val="22"/>
              </w:rPr>
              <w:t>AR</w:t>
            </w:r>
          </w:p>
        </w:tc>
        <w:tc>
          <w:tcPr>
            <w:tcW w:w="7665" w:type="dxa"/>
            <w:gridSpan w:val="19"/>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35D4843D" w14:textId="77777777" w:rsidR="00301515" w:rsidRPr="00425569" w:rsidRDefault="00301515" w:rsidP="00301515">
            <w:pPr>
              <w:keepNext/>
              <w:spacing w:before="60" w:after="60"/>
              <w:rPr>
                <w:rFonts w:cs="Arial"/>
                <w:szCs w:val="22"/>
              </w:rPr>
            </w:pPr>
          </w:p>
        </w:tc>
      </w:tr>
      <w:tr w:rsidR="00301515" w:rsidRPr="00425569" w14:paraId="471D8433" w14:textId="77777777" w:rsidTr="00037744">
        <w:trPr>
          <w:trHeight w:val="204"/>
        </w:trPr>
        <w:tc>
          <w:tcPr>
            <w:tcW w:w="21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BDCB25C" w14:textId="77777777" w:rsidR="00301515" w:rsidRPr="00702294" w:rsidRDefault="00301515" w:rsidP="00301515">
            <w:pPr>
              <w:spacing w:before="60" w:after="60"/>
              <w:rPr>
                <w:rStyle w:val="Questionlabel"/>
                <w:b w:val="0"/>
              </w:rPr>
            </w:pPr>
            <w:r>
              <w:rPr>
                <w:rStyle w:val="Questionlabel"/>
                <w:b w:val="0"/>
              </w:rPr>
              <w:t xml:space="preserve">Business </w:t>
            </w:r>
            <w:r w:rsidR="001026C8">
              <w:rPr>
                <w:rStyle w:val="Questionlabel"/>
                <w:b w:val="0"/>
              </w:rPr>
              <w:t>address</w:t>
            </w:r>
          </w:p>
        </w:tc>
        <w:tc>
          <w:tcPr>
            <w:tcW w:w="8799"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3CB35701" w14:textId="77777777" w:rsidR="00301515" w:rsidRPr="00425569" w:rsidRDefault="00301515" w:rsidP="00301515">
            <w:pPr>
              <w:spacing w:before="60" w:after="60"/>
              <w:rPr>
                <w:rFonts w:cs="Arial"/>
                <w:szCs w:val="22"/>
              </w:rPr>
            </w:pPr>
          </w:p>
        </w:tc>
      </w:tr>
      <w:tr w:rsidR="00301515" w:rsidRPr="00425569" w14:paraId="3C769547" w14:textId="77777777" w:rsidTr="00037744">
        <w:trPr>
          <w:trHeight w:val="204"/>
        </w:trPr>
        <w:tc>
          <w:tcPr>
            <w:tcW w:w="21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2657344" w14:textId="77777777" w:rsidR="00301515" w:rsidRPr="00702294" w:rsidRDefault="001026C8" w:rsidP="00301515">
            <w:pPr>
              <w:spacing w:before="60" w:after="60"/>
              <w:rPr>
                <w:rStyle w:val="Questionlabel"/>
                <w:b w:val="0"/>
              </w:rPr>
            </w:pPr>
            <w:r>
              <w:rPr>
                <w:rStyle w:val="Questionlabel"/>
                <w:b w:val="0"/>
              </w:rPr>
              <w:t>Suburb</w:t>
            </w:r>
          </w:p>
        </w:tc>
        <w:tc>
          <w:tcPr>
            <w:tcW w:w="394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903D045" w14:textId="77777777" w:rsidR="00301515" w:rsidRPr="00425569" w:rsidRDefault="00301515" w:rsidP="00301515">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259B55E" w14:textId="77777777" w:rsidR="00301515" w:rsidRPr="00702294" w:rsidRDefault="001026C8" w:rsidP="00301515">
            <w:pPr>
              <w:spacing w:before="60" w:after="60"/>
              <w:rPr>
                <w:rStyle w:val="Questionlabel"/>
                <w:b w:val="0"/>
              </w:rPr>
            </w:pPr>
            <w:r>
              <w:rPr>
                <w:rStyle w:val="Questionlabel"/>
                <w:b w:val="0"/>
              </w:rPr>
              <w:t>State</w:t>
            </w:r>
          </w:p>
        </w:tc>
        <w:tc>
          <w:tcPr>
            <w:tcW w:w="12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68FA9E0" w14:textId="77777777" w:rsidR="00301515" w:rsidRPr="00425569" w:rsidRDefault="00301515" w:rsidP="00301515">
            <w:pPr>
              <w:spacing w:before="60" w:after="60"/>
              <w:rPr>
                <w:rFonts w:cs="Arial"/>
                <w:szCs w:val="22"/>
              </w:rPr>
            </w:pPr>
          </w:p>
        </w:tc>
        <w:tc>
          <w:tcPr>
            <w:tcW w:w="121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07497DE" w14:textId="77777777" w:rsidR="00301515" w:rsidRPr="00702294" w:rsidRDefault="001026C8" w:rsidP="00301515">
            <w:pPr>
              <w:spacing w:before="60" w:after="60"/>
              <w:rPr>
                <w:rStyle w:val="Questionlabel"/>
                <w:b w:val="0"/>
              </w:rPr>
            </w:pPr>
            <w:r>
              <w:rPr>
                <w:rStyle w:val="Questionlabel"/>
                <w:b w:val="0"/>
              </w:rPr>
              <w:t>Postcode</w:t>
            </w:r>
          </w:p>
        </w:tc>
        <w:tc>
          <w:tcPr>
            <w:tcW w:w="14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3F300E8" w14:textId="77777777" w:rsidR="00301515" w:rsidRPr="00425569" w:rsidRDefault="00301515" w:rsidP="00301515">
            <w:pPr>
              <w:spacing w:before="60" w:after="60"/>
              <w:rPr>
                <w:rFonts w:cs="Arial"/>
                <w:szCs w:val="22"/>
              </w:rPr>
            </w:pPr>
          </w:p>
        </w:tc>
      </w:tr>
      <w:tr w:rsidR="00301515" w:rsidRPr="00425569" w14:paraId="6C3A44D1" w14:textId="77777777" w:rsidTr="00037744">
        <w:trPr>
          <w:trHeight w:val="204"/>
        </w:trPr>
        <w:tc>
          <w:tcPr>
            <w:tcW w:w="21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C49AC32" w14:textId="77777777" w:rsidR="00301515" w:rsidRPr="00425569" w:rsidRDefault="001026C8" w:rsidP="00301515">
            <w:pPr>
              <w:keepNext/>
              <w:spacing w:before="60" w:after="60"/>
              <w:rPr>
                <w:rFonts w:cs="Arial"/>
                <w:szCs w:val="22"/>
              </w:rPr>
            </w:pPr>
            <w:r>
              <w:rPr>
                <w:rFonts w:cs="Arial"/>
                <w:szCs w:val="22"/>
              </w:rPr>
              <w:t>Phone number</w:t>
            </w:r>
          </w:p>
        </w:tc>
        <w:tc>
          <w:tcPr>
            <w:tcW w:w="334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5FC71E" w14:textId="77777777" w:rsidR="00301515" w:rsidRPr="00425569" w:rsidRDefault="00301515" w:rsidP="00301515">
            <w:pPr>
              <w:keepNext/>
              <w:spacing w:before="60" w:after="60"/>
              <w:rPr>
                <w:rFonts w:cs="Arial"/>
                <w:szCs w:val="22"/>
              </w:rPr>
            </w:pPr>
          </w:p>
        </w:tc>
        <w:tc>
          <w:tcPr>
            <w:tcW w:w="190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669247" w14:textId="1C378D13" w:rsidR="00301515" w:rsidRPr="00425569" w:rsidRDefault="00037744" w:rsidP="00301515">
            <w:pPr>
              <w:keepNext/>
              <w:spacing w:before="60" w:after="60"/>
              <w:rPr>
                <w:rFonts w:cs="Arial"/>
                <w:szCs w:val="22"/>
              </w:rPr>
            </w:pPr>
            <w:r>
              <w:rPr>
                <w:rFonts w:cs="Arial"/>
                <w:szCs w:val="22"/>
              </w:rPr>
              <w:t>Email address</w:t>
            </w:r>
          </w:p>
        </w:tc>
        <w:tc>
          <w:tcPr>
            <w:tcW w:w="355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4069977" w14:textId="77777777" w:rsidR="00301515" w:rsidRPr="00425569" w:rsidRDefault="00301515" w:rsidP="00301515">
            <w:pPr>
              <w:keepNext/>
              <w:spacing w:before="60" w:after="60"/>
              <w:rPr>
                <w:rFonts w:cs="Arial"/>
                <w:szCs w:val="22"/>
              </w:rPr>
            </w:pPr>
          </w:p>
        </w:tc>
      </w:tr>
      <w:tr w:rsidR="005C7DF9" w:rsidRPr="00425569" w14:paraId="687E396C" w14:textId="77777777" w:rsidTr="00037744">
        <w:trPr>
          <w:trHeight w:val="204"/>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060"/>
            <w:vAlign w:val="center"/>
          </w:tcPr>
          <w:p w14:paraId="2D1061A1" w14:textId="0A21929F" w:rsidR="005C7DF9" w:rsidRPr="00425569" w:rsidRDefault="005C7DF9" w:rsidP="00301515">
            <w:pPr>
              <w:keepNext/>
              <w:spacing w:before="60" w:after="60"/>
              <w:rPr>
                <w:rFonts w:cs="Arial"/>
                <w:szCs w:val="22"/>
              </w:rPr>
            </w:pPr>
            <w:r>
              <w:rPr>
                <w:rFonts w:cs="Arial"/>
                <w:szCs w:val="22"/>
              </w:rPr>
              <w:t>D</w:t>
            </w:r>
            <w:r w:rsidR="00037744">
              <w:rPr>
                <w:rFonts w:cs="Arial"/>
                <w:szCs w:val="22"/>
              </w:rPr>
              <w:t>ate of</w:t>
            </w:r>
            <w:r>
              <w:rPr>
                <w:rFonts w:cs="Arial"/>
                <w:szCs w:val="22"/>
              </w:rPr>
              <w:t xml:space="preserve"> </w:t>
            </w:r>
            <w:r w:rsidR="00037744">
              <w:rPr>
                <w:rFonts w:cs="Arial"/>
                <w:szCs w:val="22"/>
              </w:rPr>
              <w:t>proposed exemption period</w:t>
            </w:r>
          </w:p>
        </w:tc>
      </w:tr>
      <w:tr w:rsidR="00937590" w:rsidRPr="00425569" w14:paraId="010A6BFF" w14:textId="77777777" w:rsidTr="00037744">
        <w:trPr>
          <w:trHeight w:val="204"/>
        </w:trPr>
        <w:tc>
          <w:tcPr>
            <w:tcW w:w="211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C5C05F4" w14:textId="435F53EA" w:rsidR="00937590" w:rsidRDefault="00937590" w:rsidP="00301515">
            <w:pPr>
              <w:keepNext/>
              <w:spacing w:before="60" w:after="60"/>
              <w:rPr>
                <w:rFonts w:cs="Arial"/>
                <w:szCs w:val="22"/>
              </w:rPr>
            </w:pPr>
            <w:r>
              <w:rPr>
                <w:rFonts w:cs="Arial"/>
                <w:szCs w:val="22"/>
              </w:rPr>
              <w:t>From</w:t>
            </w:r>
          </w:p>
        </w:tc>
        <w:tc>
          <w:tcPr>
            <w:tcW w:w="369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A67AF35" w14:textId="77777777" w:rsidR="00937590" w:rsidRPr="00425569" w:rsidRDefault="00937590" w:rsidP="00301515">
            <w:pPr>
              <w:keepNext/>
              <w:spacing w:before="60" w:after="60"/>
              <w:rPr>
                <w:rFonts w:cs="Arial"/>
                <w:szCs w:val="22"/>
              </w:rPr>
            </w:pPr>
          </w:p>
        </w:tc>
        <w:tc>
          <w:tcPr>
            <w:tcW w:w="14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16B95541" w14:textId="5F4A569E" w:rsidR="00937590" w:rsidRPr="00425569" w:rsidRDefault="00937590" w:rsidP="00301515">
            <w:pPr>
              <w:keepNext/>
              <w:spacing w:before="60" w:after="60"/>
              <w:rPr>
                <w:rFonts w:cs="Arial"/>
                <w:szCs w:val="22"/>
              </w:rPr>
            </w:pPr>
            <w:r>
              <w:rPr>
                <w:rFonts w:cs="Arial"/>
                <w:szCs w:val="22"/>
              </w:rPr>
              <w:t>To</w:t>
            </w:r>
          </w:p>
        </w:tc>
        <w:tc>
          <w:tcPr>
            <w:tcW w:w="368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15D3D6D" w14:textId="1144E090" w:rsidR="00937590" w:rsidRPr="00425569" w:rsidRDefault="00937590" w:rsidP="00301515">
            <w:pPr>
              <w:keepNext/>
              <w:spacing w:before="60" w:after="60"/>
              <w:rPr>
                <w:rFonts w:cs="Arial"/>
                <w:szCs w:val="22"/>
              </w:rPr>
            </w:pPr>
          </w:p>
        </w:tc>
      </w:tr>
      <w:tr w:rsidR="00301515" w14:paraId="0384CEBD" w14:textId="77777777" w:rsidTr="00037744">
        <w:trPr>
          <w:trHeight w:val="204"/>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6AD18915" w14:textId="26F4D777" w:rsidR="00301515" w:rsidRPr="00FC4C2C" w:rsidRDefault="00740802" w:rsidP="00301515">
            <w:pPr>
              <w:keepNext/>
              <w:spacing w:before="60" w:after="60"/>
              <w:rPr>
                <w:rFonts w:cs="Arial"/>
                <w:b/>
                <w:szCs w:val="22"/>
              </w:rPr>
            </w:pPr>
            <w:r>
              <w:rPr>
                <w:rFonts w:cs="Arial"/>
                <w:b/>
                <w:szCs w:val="22"/>
              </w:rPr>
              <w:t>Reason for exem</w:t>
            </w:r>
            <w:r w:rsidR="00E91A3A">
              <w:rPr>
                <w:rFonts w:cs="Arial"/>
                <w:b/>
                <w:szCs w:val="22"/>
              </w:rPr>
              <w:t xml:space="preserve">ption </w:t>
            </w:r>
            <w:r w:rsidR="00913CED" w:rsidRPr="00913CED">
              <w:rPr>
                <w:rFonts w:cs="Arial"/>
                <w:bCs/>
                <w:sz w:val="20"/>
              </w:rPr>
              <w:t>(select one)</w:t>
            </w:r>
          </w:p>
        </w:tc>
      </w:tr>
      <w:tr w:rsidR="005C7DF9" w14:paraId="148D4F66" w14:textId="77777777" w:rsidTr="00037744">
        <w:trPr>
          <w:trHeight w:val="204"/>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CD72402" w14:textId="14DFDE84" w:rsidR="005C7DF9" w:rsidRPr="005C7DF9" w:rsidRDefault="005C7DF9" w:rsidP="00301515">
            <w:pPr>
              <w:keepNext/>
              <w:spacing w:before="60" w:after="60"/>
              <w:rPr>
                <w:rFonts w:cs="Arial"/>
                <w:bCs/>
                <w:szCs w:val="22"/>
              </w:rPr>
            </w:pPr>
            <w:r w:rsidRPr="005C7DF9">
              <w:rPr>
                <w:rFonts w:cs="Arial"/>
                <w:bCs/>
                <w:szCs w:val="22"/>
              </w:rPr>
              <w:t>Why are you seeking exemption from</w:t>
            </w:r>
            <w:r w:rsidR="005E5E51">
              <w:rPr>
                <w:rFonts w:cs="Arial"/>
                <w:bCs/>
                <w:szCs w:val="22"/>
              </w:rPr>
              <w:t xml:space="preserve"> Professional Indemnity</w:t>
            </w:r>
            <w:r w:rsidRPr="005C7DF9">
              <w:rPr>
                <w:rFonts w:cs="Arial"/>
                <w:bCs/>
                <w:szCs w:val="22"/>
              </w:rPr>
              <w:t xml:space="preserve"> requirements?</w:t>
            </w:r>
          </w:p>
        </w:tc>
      </w:tr>
      <w:tr w:rsidR="00301515" w14:paraId="7401BDB8" w14:textId="77777777" w:rsidTr="00037744">
        <w:trPr>
          <w:trHeight w:val="204"/>
        </w:trPr>
        <w:tc>
          <w:tcPr>
            <w:tcW w:w="9306"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8FBCF8D" w14:textId="7712E2C9" w:rsidR="00301515" w:rsidRPr="00E91A3A" w:rsidRDefault="00E91A3A" w:rsidP="00E91A3A">
            <w:pPr>
              <w:spacing w:before="60" w:after="60"/>
              <w:jc w:val="both"/>
              <w:rPr>
                <w:rFonts w:cs="Arial"/>
                <w:bCs/>
                <w:szCs w:val="22"/>
              </w:rPr>
            </w:pPr>
            <w:r>
              <w:rPr>
                <w:rFonts w:cs="Arial"/>
                <w:bCs/>
                <w:szCs w:val="22"/>
              </w:rPr>
              <w:t>Retired</w:t>
            </w:r>
          </w:p>
        </w:tc>
        <w:sdt>
          <w:sdtPr>
            <w:rPr>
              <w:rFonts w:asciiTheme="minorHAnsi" w:hAnsiTheme="minorHAnsi" w:cs="Arial"/>
              <w:szCs w:val="22"/>
            </w:rPr>
            <w:id w:val="878516115"/>
            <w14:checkbox>
              <w14:checked w14:val="0"/>
              <w14:checkedState w14:val="2612" w14:font="MS Gothic"/>
              <w14:uncheckedState w14:val="2610" w14:font="MS Gothic"/>
            </w14:checkbox>
          </w:sdtPr>
          <w:sdtEndPr/>
          <w:sdtContent>
            <w:tc>
              <w:tcPr>
                <w:tcW w:w="161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0F56121E" w14:textId="2BC993C1" w:rsidR="00301515" w:rsidRPr="003A463E" w:rsidRDefault="00937590" w:rsidP="00301515">
                <w:pPr>
                  <w:keepNext/>
                  <w:spacing w:before="60" w:after="60"/>
                  <w:jc w:val="center"/>
                  <w:rPr>
                    <w:rFonts w:asciiTheme="minorHAnsi" w:hAnsiTheme="minorHAnsi" w:cs="Arial"/>
                    <w:szCs w:val="22"/>
                  </w:rPr>
                </w:pPr>
                <w:r w:rsidRPr="00937590">
                  <w:rPr>
                    <w:rFonts w:ascii="Segoe UI Symbol" w:hAnsi="Segoe UI Symbol" w:cs="Segoe UI Symbol"/>
                    <w:szCs w:val="22"/>
                  </w:rPr>
                  <w:t>☐</w:t>
                </w:r>
              </w:p>
            </w:tc>
          </w:sdtContent>
        </w:sdt>
      </w:tr>
      <w:tr w:rsidR="00301515" w14:paraId="32D49826" w14:textId="77777777" w:rsidTr="00037744">
        <w:trPr>
          <w:trHeight w:val="204"/>
        </w:trPr>
        <w:tc>
          <w:tcPr>
            <w:tcW w:w="9306"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D31067F" w14:textId="16155120" w:rsidR="00301515" w:rsidRPr="00E91A3A" w:rsidRDefault="00E91A3A" w:rsidP="00E91A3A">
            <w:pPr>
              <w:spacing w:before="60" w:after="60"/>
              <w:jc w:val="both"/>
              <w:rPr>
                <w:rFonts w:asciiTheme="minorHAnsi" w:hAnsiTheme="minorHAnsi" w:cs="Arial"/>
                <w:szCs w:val="22"/>
              </w:rPr>
            </w:pPr>
            <w:r>
              <w:rPr>
                <w:rFonts w:asciiTheme="minorHAnsi" w:hAnsiTheme="minorHAnsi" w:cs="Arial"/>
                <w:szCs w:val="22"/>
              </w:rPr>
              <w:t>Practising Overseas</w:t>
            </w:r>
          </w:p>
        </w:tc>
        <w:sdt>
          <w:sdtPr>
            <w:rPr>
              <w:rFonts w:asciiTheme="minorHAnsi" w:hAnsiTheme="minorHAnsi" w:cs="Arial"/>
              <w:szCs w:val="22"/>
            </w:rPr>
            <w:id w:val="1992281078"/>
            <w14:checkbox>
              <w14:checked w14:val="0"/>
              <w14:checkedState w14:val="2612" w14:font="MS Gothic"/>
              <w14:uncheckedState w14:val="2610" w14:font="MS Gothic"/>
            </w14:checkbox>
          </w:sdtPr>
          <w:sdtEndPr/>
          <w:sdtContent>
            <w:tc>
              <w:tcPr>
                <w:tcW w:w="161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CD2ECD6" w14:textId="0798D10A" w:rsidR="00301515" w:rsidRPr="003A463E" w:rsidRDefault="00937590" w:rsidP="00301515">
                <w:pPr>
                  <w:spacing w:before="60" w:after="60"/>
                  <w:jc w:val="center"/>
                  <w:rPr>
                    <w:rFonts w:asciiTheme="minorHAnsi" w:hAnsiTheme="minorHAnsi" w:cs="Arial"/>
                    <w:szCs w:val="22"/>
                  </w:rPr>
                </w:pPr>
                <w:r w:rsidRPr="00937590">
                  <w:rPr>
                    <w:rFonts w:ascii="Segoe UI Symbol" w:hAnsi="Segoe UI Symbol" w:cs="Segoe UI Symbol"/>
                    <w:szCs w:val="22"/>
                  </w:rPr>
                  <w:t>☐</w:t>
                </w:r>
              </w:p>
            </w:tc>
          </w:sdtContent>
        </w:sdt>
      </w:tr>
      <w:tr w:rsidR="00445D75" w14:paraId="5177590E" w14:textId="77777777" w:rsidTr="00037744">
        <w:trPr>
          <w:trHeight w:val="204"/>
        </w:trPr>
        <w:tc>
          <w:tcPr>
            <w:tcW w:w="9306"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3109407" w14:textId="7E8F833A" w:rsidR="00445D75" w:rsidRDefault="00445D75" w:rsidP="00445D75">
            <w:pPr>
              <w:spacing w:before="60" w:after="60"/>
              <w:jc w:val="both"/>
              <w:rPr>
                <w:rFonts w:asciiTheme="minorHAnsi" w:hAnsiTheme="minorHAnsi" w:cs="Arial"/>
                <w:szCs w:val="22"/>
              </w:rPr>
            </w:pPr>
            <w:r>
              <w:rPr>
                <w:rFonts w:cs="Arial"/>
                <w:bCs/>
                <w:szCs w:val="22"/>
              </w:rPr>
              <w:t>Maternity Leave</w:t>
            </w:r>
          </w:p>
        </w:tc>
        <w:sdt>
          <w:sdtPr>
            <w:rPr>
              <w:rFonts w:asciiTheme="minorHAnsi" w:hAnsiTheme="minorHAnsi" w:cs="Arial"/>
              <w:szCs w:val="22"/>
            </w:rPr>
            <w:id w:val="854620268"/>
            <w14:checkbox>
              <w14:checked w14:val="0"/>
              <w14:checkedState w14:val="2612" w14:font="MS Gothic"/>
              <w14:uncheckedState w14:val="2610" w14:font="MS Gothic"/>
            </w14:checkbox>
          </w:sdtPr>
          <w:sdtEndPr/>
          <w:sdtContent>
            <w:tc>
              <w:tcPr>
                <w:tcW w:w="161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6E0BB04D" w14:textId="62AA4A5E" w:rsidR="00445D75" w:rsidRDefault="00445D75" w:rsidP="00445D75">
                <w:pPr>
                  <w:spacing w:before="60" w:after="60"/>
                  <w:jc w:val="center"/>
                  <w:rPr>
                    <w:rFonts w:asciiTheme="minorHAnsi" w:hAnsiTheme="minorHAnsi" w:cs="Arial"/>
                    <w:szCs w:val="22"/>
                  </w:rPr>
                </w:pPr>
                <w:r w:rsidRPr="00937590">
                  <w:rPr>
                    <w:rFonts w:ascii="Segoe UI Symbol" w:hAnsi="Segoe UI Symbol" w:cs="Segoe UI Symbol"/>
                    <w:szCs w:val="22"/>
                  </w:rPr>
                  <w:t>☐</w:t>
                </w:r>
              </w:p>
            </w:tc>
          </w:sdtContent>
        </w:sdt>
      </w:tr>
      <w:tr w:rsidR="00445D75" w14:paraId="38CA8F6A" w14:textId="77777777" w:rsidTr="00037744">
        <w:trPr>
          <w:trHeight w:val="204"/>
        </w:trPr>
        <w:tc>
          <w:tcPr>
            <w:tcW w:w="9306"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F77C2D7" w14:textId="39F3F38E" w:rsidR="00445D75" w:rsidRDefault="00445D75" w:rsidP="00445D75">
            <w:pPr>
              <w:spacing w:before="60" w:after="60"/>
              <w:jc w:val="both"/>
              <w:rPr>
                <w:rFonts w:asciiTheme="minorHAnsi" w:hAnsiTheme="minorHAnsi" w:cs="Arial"/>
                <w:szCs w:val="22"/>
              </w:rPr>
            </w:pPr>
            <w:r>
              <w:rPr>
                <w:rFonts w:cs="Arial"/>
                <w:bCs/>
                <w:szCs w:val="22"/>
              </w:rPr>
              <w:t>Unemployed or employed outside the architectural sector</w:t>
            </w:r>
          </w:p>
        </w:tc>
        <w:sdt>
          <w:sdtPr>
            <w:rPr>
              <w:rFonts w:asciiTheme="minorHAnsi" w:hAnsiTheme="minorHAnsi" w:cs="Arial"/>
              <w:szCs w:val="22"/>
            </w:rPr>
            <w:id w:val="268595031"/>
            <w14:checkbox>
              <w14:checked w14:val="0"/>
              <w14:checkedState w14:val="2612" w14:font="MS Gothic"/>
              <w14:uncheckedState w14:val="2610" w14:font="MS Gothic"/>
            </w14:checkbox>
          </w:sdtPr>
          <w:sdtEndPr/>
          <w:sdtContent>
            <w:tc>
              <w:tcPr>
                <w:tcW w:w="161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407A8EF1" w14:textId="5ED36EA4" w:rsidR="00445D75" w:rsidRDefault="00445D75" w:rsidP="00445D75">
                <w:pPr>
                  <w:spacing w:before="60" w:after="60"/>
                  <w:jc w:val="center"/>
                  <w:rPr>
                    <w:rFonts w:asciiTheme="minorHAnsi" w:hAnsiTheme="minorHAnsi" w:cs="Arial"/>
                    <w:szCs w:val="22"/>
                  </w:rPr>
                </w:pPr>
                <w:r w:rsidRPr="00937590">
                  <w:rPr>
                    <w:rFonts w:ascii="Segoe UI Symbol" w:hAnsi="Segoe UI Symbol" w:cs="Segoe UI Symbol"/>
                    <w:szCs w:val="22"/>
                  </w:rPr>
                  <w:t>☐</w:t>
                </w:r>
              </w:p>
            </w:tc>
          </w:sdtContent>
        </w:sdt>
      </w:tr>
      <w:tr w:rsidR="00445D75" w14:paraId="73A31920" w14:textId="77777777" w:rsidTr="00037744">
        <w:trPr>
          <w:trHeight w:val="204"/>
        </w:trPr>
        <w:tc>
          <w:tcPr>
            <w:tcW w:w="9306"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02264D4" w14:textId="70488488" w:rsidR="00445D75" w:rsidRDefault="00445D75" w:rsidP="00445D75">
            <w:pPr>
              <w:spacing w:before="60" w:after="60"/>
              <w:jc w:val="both"/>
              <w:rPr>
                <w:rFonts w:asciiTheme="minorHAnsi" w:hAnsiTheme="minorHAnsi" w:cs="Arial"/>
                <w:szCs w:val="22"/>
              </w:rPr>
            </w:pPr>
            <w:r>
              <w:rPr>
                <w:rFonts w:cs="Arial"/>
                <w:bCs/>
                <w:szCs w:val="22"/>
              </w:rPr>
              <w:t>Other Circumstances</w:t>
            </w:r>
          </w:p>
        </w:tc>
        <w:sdt>
          <w:sdtPr>
            <w:rPr>
              <w:rFonts w:asciiTheme="minorHAnsi" w:hAnsiTheme="minorHAnsi" w:cs="Arial"/>
              <w:szCs w:val="22"/>
            </w:rPr>
            <w:id w:val="-1070813123"/>
            <w14:checkbox>
              <w14:checked w14:val="0"/>
              <w14:checkedState w14:val="2612" w14:font="MS Gothic"/>
              <w14:uncheckedState w14:val="2610" w14:font="MS Gothic"/>
            </w14:checkbox>
          </w:sdtPr>
          <w:sdtEndPr/>
          <w:sdtContent>
            <w:tc>
              <w:tcPr>
                <w:tcW w:w="161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0282EBF7" w14:textId="29115862" w:rsidR="00445D75" w:rsidRDefault="00445D75" w:rsidP="00445D75">
                <w:pPr>
                  <w:spacing w:before="60" w:after="60"/>
                  <w:jc w:val="center"/>
                  <w:rPr>
                    <w:rFonts w:asciiTheme="minorHAnsi" w:hAnsiTheme="minorHAnsi" w:cs="Arial"/>
                    <w:szCs w:val="22"/>
                  </w:rPr>
                </w:pPr>
                <w:r w:rsidRPr="00937590">
                  <w:rPr>
                    <w:rFonts w:ascii="Segoe UI Symbol" w:hAnsi="Segoe UI Symbol" w:cs="Segoe UI Symbol"/>
                    <w:szCs w:val="22"/>
                  </w:rPr>
                  <w:t>☐</w:t>
                </w:r>
              </w:p>
            </w:tc>
          </w:sdtContent>
        </w:sdt>
      </w:tr>
      <w:tr w:rsidR="001365CE" w14:paraId="3ECCEC28" w14:textId="77777777" w:rsidTr="00037744">
        <w:trPr>
          <w:trHeight w:val="204"/>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408BBF7" w14:textId="4C21347F" w:rsidR="001365CE" w:rsidRDefault="001365CE" w:rsidP="001365CE">
            <w:pPr>
              <w:spacing w:before="60" w:after="60"/>
              <w:rPr>
                <w:rFonts w:asciiTheme="minorHAnsi" w:hAnsiTheme="minorHAnsi" w:cs="Arial"/>
                <w:szCs w:val="22"/>
              </w:rPr>
            </w:pPr>
            <w:r>
              <w:rPr>
                <w:rFonts w:asciiTheme="minorHAnsi" w:hAnsiTheme="minorHAnsi" w:cs="Arial"/>
                <w:szCs w:val="22"/>
              </w:rPr>
              <w:t>If yes for any of the above, please provide details below:</w:t>
            </w:r>
          </w:p>
          <w:p w14:paraId="7DFBDF26" w14:textId="77777777" w:rsidR="001365CE" w:rsidRDefault="001365CE" w:rsidP="00445D75">
            <w:pPr>
              <w:spacing w:before="60" w:after="60"/>
              <w:jc w:val="center"/>
              <w:rPr>
                <w:rFonts w:asciiTheme="minorHAnsi" w:hAnsiTheme="minorHAnsi" w:cs="Arial"/>
                <w:szCs w:val="22"/>
              </w:rPr>
            </w:pPr>
          </w:p>
          <w:p w14:paraId="75896C67" w14:textId="77777777" w:rsidR="001365CE" w:rsidRDefault="001365CE" w:rsidP="00445D75">
            <w:pPr>
              <w:spacing w:before="60" w:after="60"/>
              <w:jc w:val="center"/>
              <w:rPr>
                <w:rFonts w:asciiTheme="minorHAnsi" w:hAnsiTheme="minorHAnsi" w:cs="Arial"/>
                <w:szCs w:val="22"/>
              </w:rPr>
            </w:pPr>
          </w:p>
          <w:p w14:paraId="262A4605" w14:textId="77777777" w:rsidR="001365CE" w:rsidRDefault="001365CE" w:rsidP="00445D75">
            <w:pPr>
              <w:spacing w:before="60" w:after="60"/>
              <w:jc w:val="center"/>
              <w:rPr>
                <w:rFonts w:asciiTheme="minorHAnsi" w:hAnsiTheme="minorHAnsi" w:cs="Arial"/>
                <w:szCs w:val="22"/>
              </w:rPr>
            </w:pPr>
          </w:p>
        </w:tc>
      </w:tr>
      <w:tr w:rsidR="0009647F" w:rsidRPr="00860364" w14:paraId="173630E9" w14:textId="77777777" w:rsidTr="00037744">
        <w:trPr>
          <w:trHeight w:val="158"/>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29F42B84" w14:textId="41CF6E00" w:rsidR="0009647F" w:rsidRPr="00860364" w:rsidRDefault="0072381B" w:rsidP="00FD56D9">
            <w:pPr>
              <w:spacing w:before="60" w:after="60"/>
              <w:rPr>
                <w:rFonts w:cs="Arial"/>
                <w:b/>
              </w:rPr>
            </w:pPr>
            <w:r>
              <w:rPr>
                <w:rFonts w:cs="Arial"/>
                <w:b/>
              </w:rPr>
              <w:lastRenderedPageBreak/>
              <w:t>C</w:t>
            </w:r>
            <w:r w:rsidR="0009647F" w:rsidRPr="00860364">
              <w:rPr>
                <w:rFonts w:cs="Arial"/>
                <w:b/>
              </w:rPr>
              <w:t>onsent for document verification</w:t>
            </w:r>
          </w:p>
        </w:tc>
      </w:tr>
      <w:tr w:rsidR="0009647F" w:rsidRPr="00860364" w14:paraId="19689A71" w14:textId="77777777" w:rsidTr="00037744">
        <w:trPr>
          <w:trHeight w:val="158"/>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14FF18D7" w14:textId="77777777" w:rsidR="0009647F" w:rsidRPr="00860364" w:rsidRDefault="0009647F" w:rsidP="00FD56D9">
            <w:pPr>
              <w:spacing w:before="60" w:after="60"/>
              <w:jc w:val="both"/>
              <w:rPr>
                <w:rFonts w:cs="Arial"/>
                <w:szCs w:val="22"/>
              </w:rPr>
            </w:pPr>
            <w:r w:rsidRPr="00860364">
              <w:rPr>
                <w:color w:val="000000"/>
                <w:szCs w:val="22"/>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0" w:history="1">
              <w:r w:rsidRPr="00860364">
                <w:rPr>
                  <w:rStyle w:val="Hyperlink"/>
                  <w:szCs w:val="22"/>
                </w:rPr>
                <w:t>https://www.idmatch.gov.au</w:t>
              </w:r>
            </w:hyperlink>
            <w:r w:rsidRPr="00860364">
              <w:rPr>
                <w:color w:val="000000"/>
                <w:szCs w:val="22"/>
              </w:rPr>
              <w:t>.</w:t>
            </w:r>
          </w:p>
        </w:tc>
      </w:tr>
      <w:tr w:rsidR="0009647F" w:rsidRPr="00860364" w14:paraId="52759CC6" w14:textId="77777777" w:rsidTr="00037744">
        <w:trPr>
          <w:trHeight w:val="75"/>
        </w:trPr>
        <w:tc>
          <w:tcPr>
            <w:tcW w:w="9217"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CF9AC94" w14:textId="77777777" w:rsidR="0009647F" w:rsidRPr="00860364" w:rsidRDefault="0009647F" w:rsidP="00FD56D9">
            <w:pPr>
              <w:spacing w:before="60" w:after="60"/>
              <w:jc w:val="both"/>
              <w:rPr>
                <w:rFonts w:cs="Arial"/>
                <w:szCs w:val="22"/>
              </w:rPr>
            </w:pPr>
            <w:r w:rsidRPr="00860364">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169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15E8733" w14:textId="77777777" w:rsidR="0009647F" w:rsidRPr="00860364" w:rsidRDefault="0009647F" w:rsidP="00FD56D9">
            <w:pPr>
              <w:spacing w:before="60" w:after="60"/>
              <w:jc w:val="center"/>
              <w:rPr>
                <w:rFonts w:cs="Arial"/>
                <w:szCs w:val="22"/>
              </w:rPr>
            </w:pPr>
            <w:r w:rsidRPr="00860364">
              <w:rPr>
                <w:rFonts w:cs="Arial"/>
                <w:szCs w:val="22"/>
              </w:rPr>
              <w:t>Yes / No</w:t>
            </w:r>
          </w:p>
        </w:tc>
      </w:tr>
      <w:tr w:rsidR="00301515" w14:paraId="3EECAF1A" w14:textId="77777777" w:rsidTr="00037744">
        <w:trPr>
          <w:trHeight w:val="204"/>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050C2B7B" w14:textId="466E3214" w:rsidR="00301515" w:rsidRPr="000F4216" w:rsidRDefault="00037744" w:rsidP="00FD56D9">
            <w:pPr>
              <w:spacing w:before="60" w:after="60"/>
              <w:rPr>
                <w:rFonts w:cs="Arial"/>
                <w:szCs w:val="22"/>
              </w:rPr>
            </w:pPr>
            <w:r>
              <w:rPr>
                <w:b/>
                <w:color w:val="FFFFFF" w:themeColor="background1"/>
              </w:rPr>
              <w:t xml:space="preserve">Unattested </w:t>
            </w:r>
            <w:r w:rsidR="00301515">
              <w:rPr>
                <w:b/>
                <w:color w:val="FFFFFF" w:themeColor="background1"/>
              </w:rPr>
              <w:t xml:space="preserve">declaration </w:t>
            </w:r>
          </w:p>
        </w:tc>
      </w:tr>
      <w:tr w:rsidR="00037744" w14:paraId="0DA8888A" w14:textId="77777777" w:rsidTr="00037744">
        <w:trPr>
          <w:trHeight w:val="204"/>
        </w:trPr>
        <w:tc>
          <w:tcPr>
            <w:tcW w:w="2552"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90652BD" w14:textId="4ADB7864" w:rsidR="00037744" w:rsidRPr="009647E1" w:rsidRDefault="00037744" w:rsidP="00037744">
            <w:pPr>
              <w:spacing w:before="60" w:after="60"/>
              <w:rPr>
                <w:rStyle w:val="Questionlabel"/>
                <w:b w:val="0"/>
              </w:rPr>
            </w:pPr>
            <w:r w:rsidRPr="009647E1">
              <w:rPr>
                <w:rStyle w:val="Questionlabel"/>
                <w:b w:val="0"/>
              </w:rPr>
              <w:t>I, (</w:t>
            </w:r>
            <w:r>
              <w:rPr>
                <w:rStyle w:val="Questionlabel"/>
                <w:b w:val="0"/>
              </w:rPr>
              <w:t xml:space="preserve">applicant </w:t>
            </w:r>
            <w:r w:rsidRPr="009647E1">
              <w:rPr>
                <w:rStyle w:val="Questionlabel"/>
                <w:b w:val="0"/>
              </w:rPr>
              <w:t>full name</w:t>
            </w:r>
            <w:r>
              <w:rPr>
                <w:rStyle w:val="Questionlabel"/>
                <w:b w:val="0"/>
              </w:rPr>
              <w:t>)</w:t>
            </w:r>
          </w:p>
        </w:tc>
        <w:tc>
          <w:tcPr>
            <w:tcW w:w="8364"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2A0CB6B" w14:textId="77777777" w:rsidR="00037744" w:rsidRPr="00FC4C2C" w:rsidRDefault="00037744" w:rsidP="00037744">
            <w:pPr>
              <w:spacing w:before="60" w:after="60"/>
              <w:rPr>
                <w:rFonts w:cs="Arial"/>
              </w:rPr>
            </w:pPr>
          </w:p>
        </w:tc>
      </w:tr>
      <w:tr w:rsidR="00037744" w14:paraId="55A75006" w14:textId="77777777" w:rsidTr="00037744">
        <w:trPr>
          <w:trHeight w:val="204"/>
        </w:trPr>
        <w:tc>
          <w:tcPr>
            <w:tcW w:w="2552"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58AC03F" w14:textId="6ADA84EE" w:rsidR="00037744" w:rsidRPr="00146A1F" w:rsidRDefault="00037744" w:rsidP="00037744">
            <w:pPr>
              <w:spacing w:before="60" w:after="60"/>
              <w:rPr>
                <w:rFonts w:asciiTheme="minorHAnsi" w:hAnsiTheme="minorHAnsi" w:cs="Arial"/>
              </w:rPr>
            </w:pPr>
            <w:r>
              <w:rPr>
                <w:rFonts w:asciiTheme="minorHAnsi" w:hAnsiTheme="minorHAnsi" w:cs="Arial"/>
              </w:rPr>
              <w:t>Of (residential address)</w:t>
            </w:r>
          </w:p>
        </w:tc>
        <w:tc>
          <w:tcPr>
            <w:tcW w:w="8364"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6FDE783" w14:textId="77777777" w:rsidR="00037744" w:rsidRPr="00146A1F" w:rsidRDefault="00037744" w:rsidP="00037744">
            <w:pPr>
              <w:spacing w:before="60" w:after="60"/>
              <w:rPr>
                <w:rFonts w:asciiTheme="minorHAnsi" w:hAnsiTheme="minorHAnsi" w:cs="Arial"/>
              </w:rPr>
            </w:pPr>
          </w:p>
        </w:tc>
      </w:tr>
      <w:tr w:rsidR="00301515" w14:paraId="0B1D716D" w14:textId="77777777" w:rsidTr="00037744">
        <w:trPr>
          <w:trHeight w:val="204"/>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EB5E24E" w14:textId="77777777" w:rsidR="00301515" w:rsidRPr="00F04FA3" w:rsidRDefault="00301515" w:rsidP="00037744">
            <w:pPr>
              <w:spacing w:before="60" w:after="60"/>
              <w:jc w:val="both"/>
              <w:rPr>
                <w:rFonts w:asciiTheme="minorHAnsi" w:hAnsiTheme="minorHAnsi"/>
              </w:rPr>
            </w:pPr>
            <w:r>
              <w:rPr>
                <w:rFonts w:asciiTheme="minorHAnsi" w:hAnsiTheme="minorHAnsi"/>
              </w:rPr>
              <w:t>Do s</w:t>
            </w:r>
            <w:r w:rsidRPr="00F04FA3">
              <w:rPr>
                <w:rFonts w:asciiTheme="minorHAnsi" w:hAnsiTheme="minorHAnsi"/>
              </w:rPr>
              <w:t xml:space="preserve">olemnly and sincerely declare </w:t>
            </w:r>
            <w:r>
              <w:rPr>
                <w:rFonts w:asciiTheme="minorHAnsi" w:hAnsiTheme="minorHAnsi"/>
                <w:szCs w:val="22"/>
              </w:rPr>
              <w:t>that:</w:t>
            </w:r>
          </w:p>
          <w:p w14:paraId="72B781EE" w14:textId="77777777" w:rsidR="00301515" w:rsidRPr="00F04FA3" w:rsidRDefault="00301515" w:rsidP="00037744">
            <w:pPr>
              <w:pStyle w:val="ListParagraph"/>
              <w:numPr>
                <w:ilvl w:val="0"/>
                <w:numId w:val="10"/>
              </w:numPr>
              <w:spacing w:before="60" w:after="60"/>
              <w:ind w:left="464" w:hanging="284"/>
              <w:jc w:val="both"/>
              <w:rPr>
                <w:szCs w:val="22"/>
              </w:rPr>
            </w:pPr>
            <w:r w:rsidRPr="004C49A1">
              <w:rPr>
                <w:rFonts w:cs="Arial"/>
              </w:rPr>
              <w:t xml:space="preserve">All statements and information contained in this application are true and correct to the best of my knowledge by virtue of the </w:t>
            </w:r>
            <w:r w:rsidRPr="004C49A1">
              <w:rPr>
                <w:rFonts w:cs="Arial"/>
                <w:i/>
              </w:rPr>
              <w:t>Oaths, Affidavits and Declarations Act 2010</w:t>
            </w:r>
            <w:r w:rsidRPr="004C49A1">
              <w:rPr>
                <w:rFonts w:cs="Arial"/>
              </w:rPr>
              <w:t>; and</w:t>
            </w:r>
          </w:p>
          <w:p w14:paraId="05007F20" w14:textId="53A3FA75" w:rsidR="00301515" w:rsidRDefault="00301515" w:rsidP="00037744">
            <w:pPr>
              <w:pStyle w:val="NoSpacing"/>
              <w:numPr>
                <w:ilvl w:val="0"/>
                <w:numId w:val="10"/>
              </w:numPr>
              <w:spacing w:before="60" w:after="0"/>
              <w:ind w:left="464" w:hanging="284"/>
              <w:jc w:val="both"/>
            </w:pPr>
            <w:r w:rsidRPr="00160C07">
              <w:t>I have read and understood the information contained in this application and associated guidelines</w:t>
            </w:r>
            <w:r>
              <w:t xml:space="preserve"> and accept that failure to supply information required on this form may delay processing of this </w:t>
            </w:r>
            <w:r w:rsidR="00FD56D9">
              <w:t>application</w:t>
            </w:r>
            <w:r w:rsidR="00037744">
              <w:t>; and</w:t>
            </w:r>
          </w:p>
          <w:p w14:paraId="7F19A53F" w14:textId="556CD474" w:rsidR="00301515" w:rsidRDefault="00301515" w:rsidP="00037744">
            <w:pPr>
              <w:pStyle w:val="NoSpacing"/>
              <w:numPr>
                <w:ilvl w:val="0"/>
                <w:numId w:val="10"/>
              </w:numPr>
              <w:spacing w:before="60" w:after="0"/>
              <w:ind w:left="464" w:hanging="284"/>
              <w:jc w:val="both"/>
            </w:pPr>
            <w:r>
              <w:t>I give the Northern Territory Architects Board</w:t>
            </w:r>
            <w:r w:rsidR="00A0674C">
              <w:t xml:space="preserve"> and Occupational and Industry Licensing</w:t>
            </w:r>
            <w:r>
              <w:t xml:space="preserve"> consent to make any inquiries and to receive and disclose information which is relevant to my ongoing eligibility to be registered as an </w:t>
            </w:r>
            <w:r w:rsidR="00FD56D9">
              <w:t>architect</w:t>
            </w:r>
            <w:r w:rsidR="00037744">
              <w:t>; and</w:t>
            </w:r>
          </w:p>
          <w:p w14:paraId="15E54BB0" w14:textId="5F67F893" w:rsidR="00301515" w:rsidRPr="00160C07" w:rsidRDefault="00301515" w:rsidP="00037744">
            <w:pPr>
              <w:pStyle w:val="NoSpacing"/>
              <w:numPr>
                <w:ilvl w:val="0"/>
                <w:numId w:val="10"/>
              </w:numPr>
              <w:spacing w:before="60" w:after="0"/>
              <w:ind w:left="464" w:hanging="284"/>
              <w:jc w:val="both"/>
            </w:pPr>
            <w:r>
              <w:t xml:space="preserve">I acknowledge that information (name, business address and telephone number) will be placed on a public </w:t>
            </w:r>
            <w:r w:rsidR="00FD56D9">
              <w:t>register</w:t>
            </w:r>
            <w:r w:rsidR="00037744">
              <w:t>; and</w:t>
            </w:r>
          </w:p>
          <w:p w14:paraId="3644DEA0" w14:textId="77777777" w:rsidR="00301515" w:rsidRPr="00F04FA3" w:rsidRDefault="00301515" w:rsidP="00037744">
            <w:pPr>
              <w:pStyle w:val="ListParagraph"/>
              <w:numPr>
                <w:ilvl w:val="0"/>
                <w:numId w:val="10"/>
              </w:numPr>
              <w:spacing w:before="60" w:after="60"/>
              <w:ind w:left="464" w:hanging="284"/>
              <w:jc w:val="both"/>
              <w:rPr>
                <w:rFonts w:asciiTheme="minorHAnsi" w:hAnsiTheme="minorHAnsi" w:cs="Arial"/>
              </w:rPr>
            </w:pPr>
            <w:r w:rsidRPr="00160C07">
              <w:t xml:space="preserve">I know that it is an offence to make a declaration which is false in any </w:t>
            </w:r>
            <w:proofErr w:type="gramStart"/>
            <w:r w:rsidRPr="00160C07">
              <w:t>material particular</w:t>
            </w:r>
            <w:proofErr w:type="gramEnd"/>
            <w:r w:rsidRPr="00160C07">
              <w:t>.</w:t>
            </w:r>
          </w:p>
        </w:tc>
      </w:tr>
      <w:tr w:rsidR="00301515" w14:paraId="2C8F7757" w14:textId="77777777" w:rsidTr="00037744">
        <w:trPr>
          <w:trHeight w:val="204"/>
        </w:trPr>
        <w:tc>
          <w:tcPr>
            <w:tcW w:w="4007" w:type="dxa"/>
            <w:gridSpan w:val="1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3951926" w14:textId="77777777" w:rsidR="00301515" w:rsidRPr="009647E1" w:rsidRDefault="00301515" w:rsidP="00FD56D9">
            <w:pPr>
              <w:spacing w:before="60" w:after="60"/>
              <w:rPr>
                <w:rStyle w:val="Questionlabel"/>
                <w:b w:val="0"/>
              </w:rPr>
            </w:pPr>
            <w:r w:rsidRPr="009647E1">
              <w:rPr>
                <w:rStyle w:val="Questionlabel"/>
                <w:b w:val="0"/>
              </w:rPr>
              <w:t xml:space="preserve">This </w:t>
            </w:r>
            <w:r w:rsidR="001026C8">
              <w:rPr>
                <w:rStyle w:val="Questionlabel"/>
                <w:b w:val="0"/>
              </w:rPr>
              <w:t>declaration is made at</w:t>
            </w:r>
            <w:r w:rsidRPr="009647E1">
              <w:rPr>
                <w:rStyle w:val="Questionlabel"/>
                <w:b w:val="0"/>
              </w:rPr>
              <w:t xml:space="preserve"> (location)</w:t>
            </w:r>
          </w:p>
        </w:tc>
        <w:tc>
          <w:tcPr>
            <w:tcW w:w="367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9F28347" w14:textId="77777777" w:rsidR="00301515" w:rsidRPr="00FC4C2C" w:rsidRDefault="00301515" w:rsidP="00FD56D9">
            <w:pPr>
              <w:spacing w:before="60" w:after="60"/>
            </w:pPr>
          </w:p>
        </w:tc>
        <w:tc>
          <w:tcPr>
            <w:tcW w:w="128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7A2DE4F" w14:textId="77777777" w:rsidR="00301515" w:rsidRPr="009647E1" w:rsidRDefault="001026C8" w:rsidP="00FD56D9">
            <w:pPr>
              <w:spacing w:before="60" w:after="60"/>
              <w:rPr>
                <w:rStyle w:val="Questionlabel"/>
                <w:b w:val="0"/>
              </w:rPr>
            </w:pPr>
            <w:r>
              <w:rPr>
                <w:rStyle w:val="Questionlabel"/>
                <w:b w:val="0"/>
              </w:rPr>
              <w:t>on</w:t>
            </w:r>
            <w:r w:rsidR="00301515" w:rsidRPr="009647E1">
              <w:rPr>
                <w:rStyle w:val="Questionlabel"/>
                <w:b w:val="0"/>
              </w:rPr>
              <w:t xml:space="preserve"> (date)</w:t>
            </w:r>
          </w:p>
        </w:tc>
        <w:tc>
          <w:tcPr>
            <w:tcW w:w="194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E375A48" w14:textId="77777777" w:rsidR="00301515" w:rsidRPr="00FC4C2C" w:rsidRDefault="00301515" w:rsidP="00FD56D9">
            <w:pPr>
              <w:spacing w:before="60" w:after="60"/>
            </w:pPr>
          </w:p>
        </w:tc>
      </w:tr>
      <w:tr w:rsidR="00301515" w14:paraId="40FD8BD0" w14:textId="77777777" w:rsidTr="00037744">
        <w:trPr>
          <w:trHeight w:val="204"/>
        </w:trPr>
        <w:tc>
          <w:tcPr>
            <w:tcW w:w="2325" w:type="dxa"/>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6E20FC3" w14:textId="77777777" w:rsidR="00301515" w:rsidRPr="009647E1" w:rsidRDefault="001026C8" w:rsidP="00FD56D9">
            <w:pPr>
              <w:spacing w:before="120" w:after="120"/>
              <w:rPr>
                <w:rStyle w:val="Questionlabel"/>
                <w:b w:val="0"/>
              </w:rPr>
            </w:pPr>
            <w:r>
              <w:rPr>
                <w:rStyle w:val="Questionlabel"/>
                <w:b w:val="0"/>
              </w:rPr>
              <w:t>Applicant signature</w:t>
            </w:r>
          </w:p>
        </w:tc>
        <w:tc>
          <w:tcPr>
            <w:tcW w:w="8591" w:type="dxa"/>
            <w:gridSpan w:val="2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7983666E" w14:textId="77777777" w:rsidR="00301515" w:rsidRPr="00FC4C2C" w:rsidRDefault="00301515" w:rsidP="00FD56D9">
            <w:pPr>
              <w:spacing w:before="120" w:after="120"/>
            </w:pPr>
          </w:p>
        </w:tc>
      </w:tr>
      <w:tr w:rsidR="00301515" w14:paraId="6D4D0350" w14:textId="77777777" w:rsidTr="00037744">
        <w:trPr>
          <w:trHeight w:val="204"/>
        </w:trPr>
        <w:tc>
          <w:tcPr>
            <w:tcW w:w="10916" w:type="dxa"/>
            <w:gridSpan w:val="27"/>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9E97C28" w14:textId="77777777" w:rsidR="00301515" w:rsidRPr="0070487A" w:rsidRDefault="00301515" w:rsidP="00651D40">
            <w:pPr>
              <w:spacing w:before="60" w:after="60"/>
              <w:jc w:val="both"/>
              <w:rPr>
                <w:rFonts w:cs="Arial"/>
              </w:rPr>
            </w:pPr>
            <w:r w:rsidRPr="00463104">
              <w:rPr>
                <w:rFonts w:cs="Arial"/>
              </w:rPr>
              <w:t>Note:</w:t>
            </w:r>
            <w:r>
              <w:rPr>
                <w:rFonts w:cs="Arial"/>
              </w:rPr>
              <w:t xml:space="preserve"> </w:t>
            </w:r>
            <w:r w:rsidRPr="00463104">
              <w:rPr>
                <w:rFonts w:cs="Arial"/>
              </w:rPr>
              <w:t xml:space="preserve">Under the </w:t>
            </w:r>
            <w:r w:rsidRPr="00463104">
              <w:rPr>
                <w:rFonts w:cs="Arial"/>
                <w:i/>
              </w:rPr>
              <w:t xml:space="preserve">Oaths, Affidavits and Declarations Act 2010 </w:t>
            </w:r>
            <w:r w:rsidRPr="00463104">
              <w:rPr>
                <w:rFonts w:cs="Arial"/>
              </w:rPr>
              <w:t>a person wilfully making a false statement or altering a statement, in a statutory declaration is guilty of a crime and is liable to a penalty or imprisonment, or both.</w:t>
            </w:r>
            <w:r>
              <w:rPr>
                <w:rFonts w:cs="Arial"/>
              </w:rPr>
              <w:tab/>
            </w:r>
          </w:p>
        </w:tc>
      </w:tr>
      <w:tr w:rsidR="00301515" w:rsidRPr="00F45E8F" w14:paraId="1147D363" w14:textId="77777777" w:rsidTr="00037744">
        <w:trPr>
          <w:trHeight w:val="204"/>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3E850CC6" w14:textId="30F61C49" w:rsidR="00301515" w:rsidRPr="00146A1F" w:rsidRDefault="00A0674C" w:rsidP="00301515">
            <w:pPr>
              <w:keepNext/>
              <w:spacing w:before="60" w:after="60"/>
              <w:rPr>
                <w:rFonts w:cs="Arial"/>
                <w:b/>
              </w:rPr>
            </w:pPr>
            <w:r>
              <w:rPr>
                <w:rFonts w:cs="Arial"/>
                <w:b/>
              </w:rPr>
              <w:t xml:space="preserve">Supporting </w:t>
            </w:r>
            <w:r w:rsidR="00DC0476">
              <w:rPr>
                <w:rFonts w:cs="Arial"/>
                <w:b/>
              </w:rPr>
              <w:t>D</w:t>
            </w:r>
            <w:r>
              <w:rPr>
                <w:rFonts w:cs="Arial"/>
                <w:b/>
              </w:rPr>
              <w:t>ocuments</w:t>
            </w:r>
            <w:r w:rsidR="00DC0476">
              <w:rPr>
                <w:rFonts w:cs="Arial"/>
                <w:b/>
              </w:rPr>
              <w:t xml:space="preserve"> Checklist</w:t>
            </w:r>
          </w:p>
        </w:tc>
      </w:tr>
      <w:tr w:rsidR="00301515" w:rsidRPr="00F45E8F" w14:paraId="3B1106D4" w14:textId="77777777" w:rsidTr="00037744">
        <w:trPr>
          <w:trHeight w:val="204"/>
        </w:trPr>
        <w:tc>
          <w:tcPr>
            <w:tcW w:w="9432" w:type="dxa"/>
            <w:gridSpan w:val="2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2585CAF" w14:textId="4714CED7" w:rsidR="00301515" w:rsidRDefault="00A0674C" w:rsidP="00301515">
            <w:pPr>
              <w:keepNext/>
              <w:spacing w:before="60" w:after="60"/>
            </w:pPr>
            <w:r>
              <w:t>Application form c</w:t>
            </w:r>
            <w:r w:rsidR="00991021">
              <w:t>ompleted and</w:t>
            </w:r>
            <w:r>
              <w:t xml:space="preserve"> </w:t>
            </w:r>
            <w:r w:rsidR="00037744">
              <w:t xml:space="preserve">unattested </w:t>
            </w:r>
            <w:r>
              <w:t>declaration signed</w:t>
            </w:r>
          </w:p>
        </w:tc>
        <w:sdt>
          <w:sdtPr>
            <w:rPr>
              <w:rFonts w:cs="Arial"/>
            </w:rPr>
            <w:id w:val="-1265843170"/>
            <w14:checkbox>
              <w14:checked w14:val="0"/>
              <w14:checkedState w14:val="2612" w14:font="MS Gothic"/>
              <w14:uncheckedState w14:val="2610" w14:font="MS Gothic"/>
            </w14:checkbox>
          </w:sdtPr>
          <w:sdtEndPr/>
          <w:sdtContent>
            <w:tc>
              <w:tcPr>
                <w:tcW w:w="14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2E87659" w14:textId="77777777" w:rsidR="00301515" w:rsidRDefault="00301515" w:rsidP="00301515">
                <w:pPr>
                  <w:keepNext/>
                  <w:spacing w:before="60" w:after="60"/>
                  <w:jc w:val="center"/>
                </w:pPr>
                <w:r w:rsidRPr="00D87BE4">
                  <w:rPr>
                    <w:rFonts w:ascii="MS Gothic" w:eastAsia="MS Gothic" w:hAnsi="MS Gothic" w:cs="Arial" w:hint="eastAsia"/>
                  </w:rPr>
                  <w:t>☐</w:t>
                </w:r>
              </w:p>
            </w:tc>
          </w:sdtContent>
        </w:sdt>
      </w:tr>
      <w:tr w:rsidR="00037744" w:rsidRPr="00F45E8F" w14:paraId="09865EC5" w14:textId="77777777" w:rsidTr="00037744">
        <w:trPr>
          <w:trHeight w:val="204"/>
        </w:trPr>
        <w:tc>
          <w:tcPr>
            <w:tcW w:w="9432" w:type="dxa"/>
            <w:gridSpan w:val="2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5EAB34B" w14:textId="5CB50215" w:rsidR="00037744" w:rsidRDefault="00037744" w:rsidP="00037744">
            <w:pPr>
              <w:keepNext/>
              <w:spacing w:before="60" w:after="60"/>
            </w:pPr>
            <w:r>
              <w:t>Any documentation in support of the reasons for exemption (if applicable)</w:t>
            </w:r>
          </w:p>
        </w:tc>
        <w:sdt>
          <w:sdtPr>
            <w:rPr>
              <w:rFonts w:cs="Arial"/>
            </w:rPr>
            <w:id w:val="-390260349"/>
            <w14:checkbox>
              <w14:checked w14:val="0"/>
              <w14:checkedState w14:val="2612" w14:font="MS Gothic"/>
              <w14:uncheckedState w14:val="2610" w14:font="MS Gothic"/>
            </w14:checkbox>
          </w:sdtPr>
          <w:sdtEndPr/>
          <w:sdtContent>
            <w:tc>
              <w:tcPr>
                <w:tcW w:w="14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7ECFBD7" w14:textId="665B40A5" w:rsidR="00037744" w:rsidRDefault="00037744" w:rsidP="00037744">
                <w:pPr>
                  <w:keepNext/>
                  <w:spacing w:before="60" w:after="60"/>
                  <w:jc w:val="center"/>
                  <w:rPr>
                    <w:rFonts w:cs="Arial"/>
                  </w:rPr>
                </w:pPr>
                <w:r w:rsidRPr="00D87BE4">
                  <w:rPr>
                    <w:rFonts w:ascii="MS Gothic" w:eastAsia="MS Gothic" w:hAnsi="MS Gothic" w:cs="Arial" w:hint="eastAsia"/>
                  </w:rPr>
                  <w:t>☐</w:t>
                </w:r>
              </w:p>
            </w:tc>
          </w:sdtContent>
        </w:sdt>
      </w:tr>
      <w:tr w:rsidR="00037744" w:rsidRPr="00F45E8F" w14:paraId="7F827AE0" w14:textId="77777777" w:rsidTr="00037744">
        <w:trPr>
          <w:trHeight w:val="204"/>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04C47328" w14:textId="1BB53B64" w:rsidR="00037744" w:rsidRPr="00FC4C2C" w:rsidRDefault="00037744" w:rsidP="00037744">
            <w:pPr>
              <w:keepNext/>
              <w:spacing w:before="60" w:after="60"/>
              <w:rPr>
                <w:rFonts w:cs="Arial"/>
                <w:b/>
              </w:rPr>
            </w:pPr>
            <w:r>
              <w:rPr>
                <w:rFonts w:cs="Arial"/>
                <w:b/>
              </w:rPr>
              <w:t>Privacy Statement</w:t>
            </w:r>
          </w:p>
        </w:tc>
      </w:tr>
      <w:tr w:rsidR="00037744" w:rsidRPr="00F45E8F" w14:paraId="10A84CB9" w14:textId="77777777" w:rsidTr="00037744">
        <w:trPr>
          <w:trHeight w:val="204"/>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4BB0F02A" w14:textId="56888CE8" w:rsidR="00037744" w:rsidRDefault="00037744" w:rsidP="00037744">
            <w:pPr>
              <w:spacing w:before="60" w:after="60"/>
              <w:jc w:val="both"/>
              <w:rPr>
                <w:rFonts w:cs="Arial"/>
                <w:szCs w:val="22"/>
              </w:rPr>
            </w:pPr>
            <w:r>
              <w:rPr>
                <w:rFonts w:cs="Arial"/>
                <w:szCs w:val="22"/>
              </w:rPr>
              <w:t xml:space="preserve">The Northern Territory Government and the Northern Territory Architects Board respects and is committed to safeguarding the confidentiality and privacy of the information that it collects and handles, in accordance with the </w:t>
            </w:r>
            <w:r w:rsidRPr="008925AF">
              <w:rPr>
                <w:rFonts w:cs="Arial"/>
                <w:i/>
                <w:szCs w:val="22"/>
              </w:rPr>
              <w:t>Information Act 2002</w:t>
            </w:r>
            <w:r>
              <w:rPr>
                <w:rFonts w:cs="Arial"/>
                <w:i/>
                <w:szCs w:val="22"/>
              </w:rPr>
              <w:t xml:space="preserve"> </w:t>
            </w:r>
            <w:r>
              <w:rPr>
                <w:rFonts w:cs="Arial"/>
                <w:szCs w:val="22"/>
              </w:rPr>
              <w:t>(NT).</w:t>
            </w:r>
          </w:p>
          <w:p w14:paraId="5DFA60C9" w14:textId="120AE52A" w:rsidR="00037744" w:rsidRDefault="00037744" w:rsidP="00037744">
            <w:pPr>
              <w:spacing w:before="60" w:after="60"/>
              <w:jc w:val="both"/>
              <w:rPr>
                <w:rFonts w:cs="Arial"/>
                <w:szCs w:val="22"/>
              </w:rPr>
            </w:pPr>
            <w:r>
              <w:rPr>
                <w:rFonts w:cs="Arial"/>
                <w:szCs w:val="22"/>
              </w:rPr>
              <w:t>You have been asked to provide personal information necessary for us to meet your application requirements. You do not have to provide your personal information but if you choose not to, this application will be incomplete, and we will be unable to process it.</w:t>
            </w:r>
          </w:p>
          <w:p w14:paraId="695FDD94" w14:textId="6BB5D0D5" w:rsidR="00037744" w:rsidRDefault="00037744" w:rsidP="00037744">
            <w:pPr>
              <w:spacing w:before="60" w:after="60"/>
              <w:jc w:val="both"/>
              <w:rPr>
                <w:rFonts w:cs="Arial"/>
                <w:szCs w:val="22"/>
              </w:rPr>
            </w:pPr>
            <w:r>
              <w:rPr>
                <w:rFonts w:cs="Arial"/>
                <w:szCs w:val="22"/>
              </w:rPr>
              <w:t>The information you provide will be accessible to the Territory Business Centre and Occupational and Industry Licensing and will only be used to provide a department service or program. We will not disclose your personal information to third parties unless, authorised or required by law to do so, you have given us consent to share your personal information for a specific purpose.</w:t>
            </w:r>
          </w:p>
          <w:p w14:paraId="1DC45973" w14:textId="281DE536" w:rsidR="00037744" w:rsidRDefault="00037744" w:rsidP="00037744">
            <w:pPr>
              <w:spacing w:before="60" w:after="60"/>
              <w:jc w:val="both"/>
              <w:rPr>
                <w:rFonts w:cs="Arial"/>
                <w:szCs w:val="22"/>
              </w:rPr>
            </w:pPr>
            <w:r>
              <w:rPr>
                <w:rFonts w:cs="Arial"/>
                <w:szCs w:val="22"/>
              </w:rPr>
              <w:t xml:space="preserve">You may request access to the personal information we hold about you. If you want more information about the Northern Territory’s privacy laws, please refer to the </w:t>
            </w:r>
            <w:r w:rsidRPr="00CE5E55">
              <w:rPr>
                <w:rFonts w:cs="Arial"/>
                <w:i/>
                <w:szCs w:val="22"/>
              </w:rPr>
              <w:t>Information Act 2002</w:t>
            </w:r>
            <w:r>
              <w:rPr>
                <w:rFonts w:cs="Arial"/>
                <w:i/>
                <w:szCs w:val="22"/>
              </w:rPr>
              <w:t xml:space="preserve"> </w:t>
            </w:r>
            <w:r>
              <w:rPr>
                <w:rFonts w:cs="Arial"/>
                <w:szCs w:val="22"/>
              </w:rPr>
              <w:t xml:space="preserve">(NT), or the </w:t>
            </w:r>
            <w:r w:rsidRPr="00DD4F32">
              <w:rPr>
                <w:rFonts w:cs="Arial"/>
                <w:szCs w:val="22"/>
              </w:rPr>
              <w:t>Office of the Information Commissioner NT</w:t>
            </w:r>
            <w:r>
              <w:rPr>
                <w:rFonts w:cs="Arial"/>
                <w:szCs w:val="22"/>
              </w:rPr>
              <w:t>.</w:t>
            </w:r>
          </w:p>
        </w:tc>
      </w:tr>
      <w:tr w:rsidR="00037744" w:rsidRPr="002A171C" w14:paraId="02E9DE8F" w14:textId="77777777" w:rsidTr="00037744">
        <w:trPr>
          <w:trHeight w:val="204"/>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239414AC" w14:textId="77777777" w:rsidR="00037744" w:rsidRPr="002A171C" w:rsidRDefault="00037744" w:rsidP="00037744">
            <w:pPr>
              <w:keepNext/>
              <w:spacing w:before="60" w:after="60"/>
              <w:rPr>
                <w:rFonts w:cs="Arial"/>
                <w:b/>
              </w:rPr>
            </w:pPr>
            <w:r w:rsidRPr="002A171C">
              <w:rPr>
                <w:rFonts w:cs="Arial"/>
                <w:b/>
              </w:rPr>
              <w:lastRenderedPageBreak/>
              <w:t>Lodgement</w:t>
            </w:r>
          </w:p>
        </w:tc>
      </w:tr>
      <w:tr w:rsidR="00037744" w:rsidRPr="005377F2" w14:paraId="1AC93F77" w14:textId="77777777" w:rsidTr="00037744">
        <w:trPr>
          <w:trHeight w:val="204"/>
        </w:trPr>
        <w:tc>
          <w:tcPr>
            <w:tcW w:w="1091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10BBFC8" w14:textId="77777777" w:rsidR="00037744" w:rsidRPr="00BC1765" w:rsidRDefault="00037744" w:rsidP="00037744">
            <w:pPr>
              <w:keepNext/>
              <w:spacing w:before="60" w:after="60"/>
              <w:rPr>
                <w:szCs w:val="22"/>
              </w:rPr>
            </w:pPr>
            <w:r w:rsidRPr="00BC1765">
              <w:rPr>
                <w:szCs w:val="22"/>
              </w:rPr>
              <w:t xml:space="preserve">Complete applications can be lodged in person, email or via post at a </w:t>
            </w:r>
            <w:r>
              <w:rPr>
                <w:szCs w:val="22"/>
              </w:rPr>
              <w:t>Territory Business Centre below.</w:t>
            </w:r>
          </w:p>
        </w:tc>
      </w:tr>
      <w:tr w:rsidR="00037744" w:rsidRPr="008F5734" w14:paraId="0EAA267C" w14:textId="77777777" w:rsidTr="00037744">
        <w:trPr>
          <w:trHeight w:val="306"/>
        </w:trPr>
        <w:tc>
          <w:tcPr>
            <w:tcW w:w="2176"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594809D" w14:textId="77777777" w:rsidR="00037744" w:rsidRPr="00BC1765" w:rsidRDefault="00037744" w:rsidP="00037744">
            <w:pPr>
              <w:keepNext/>
              <w:spacing w:before="60" w:after="60"/>
              <w:rPr>
                <w:szCs w:val="22"/>
              </w:rPr>
            </w:pPr>
            <w:r>
              <w:rPr>
                <w:szCs w:val="22"/>
              </w:rPr>
              <w:t>Darwin</w:t>
            </w:r>
          </w:p>
        </w:tc>
        <w:tc>
          <w:tcPr>
            <w:tcW w:w="874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1D16CC59" w14:textId="77777777" w:rsidR="00037744" w:rsidRPr="00BC1765" w:rsidRDefault="00037744" w:rsidP="00037744">
            <w:pPr>
              <w:keepNext/>
              <w:spacing w:before="60" w:after="60"/>
              <w:rPr>
                <w:szCs w:val="22"/>
              </w:rPr>
            </w:pPr>
            <w:r w:rsidRPr="00BC1765">
              <w:rPr>
                <w:szCs w:val="22"/>
              </w:rPr>
              <w:t>Darwin Corporate Park, Ground Floor, Building 3, 631 Stuart Highway Berrimah</w:t>
            </w:r>
          </w:p>
        </w:tc>
      </w:tr>
      <w:tr w:rsidR="00037744" w:rsidRPr="008F5734" w14:paraId="08558279" w14:textId="77777777" w:rsidTr="00037744">
        <w:trPr>
          <w:trHeight w:val="215"/>
        </w:trPr>
        <w:tc>
          <w:tcPr>
            <w:tcW w:w="2176"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09326B5" w14:textId="77777777" w:rsidR="00037744" w:rsidRPr="00BC1765" w:rsidRDefault="00037744" w:rsidP="00037744">
            <w:pPr>
              <w:keepNext/>
              <w:spacing w:before="60" w:after="60"/>
              <w:rPr>
                <w:szCs w:val="22"/>
              </w:rPr>
            </w:pPr>
            <w:r>
              <w:rPr>
                <w:szCs w:val="22"/>
              </w:rPr>
              <w:t>Katherine</w:t>
            </w:r>
          </w:p>
        </w:tc>
        <w:tc>
          <w:tcPr>
            <w:tcW w:w="874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1840C86B" w14:textId="77777777" w:rsidR="00037744" w:rsidRPr="00BC1765" w:rsidRDefault="00037744" w:rsidP="00037744">
            <w:pPr>
              <w:keepNext/>
              <w:spacing w:before="60" w:after="60"/>
              <w:rPr>
                <w:szCs w:val="22"/>
              </w:rPr>
            </w:pPr>
            <w:r w:rsidRPr="00BC1765">
              <w:rPr>
                <w:szCs w:val="22"/>
              </w:rPr>
              <w:t>Big Rivers Government Centre, 5 First Street</w:t>
            </w:r>
          </w:p>
        </w:tc>
      </w:tr>
      <w:tr w:rsidR="00037744" w:rsidRPr="004B6331" w14:paraId="456EAADA" w14:textId="77777777" w:rsidTr="00037744">
        <w:trPr>
          <w:trHeight w:val="137"/>
        </w:trPr>
        <w:tc>
          <w:tcPr>
            <w:tcW w:w="2176"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37B0804" w14:textId="77777777" w:rsidR="00037744" w:rsidRPr="00BC1765" w:rsidRDefault="00037744" w:rsidP="00037744">
            <w:pPr>
              <w:keepNext/>
              <w:spacing w:before="60" w:after="60"/>
              <w:rPr>
                <w:szCs w:val="22"/>
              </w:rPr>
            </w:pPr>
            <w:r>
              <w:rPr>
                <w:szCs w:val="22"/>
              </w:rPr>
              <w:t>Tennant Creek</w:t>
            </w:r>
          </w:p>
        </w:tc>
        <w:tc>
          <w:tcPr>
            <w:tcW w:w="874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31EF53CD" w14:textId="77777777" w:rsidR="00037744" w:rsidRPr="00BC1765" w:rsidRDefault="00037744" w:rsidP="00037744">
            <w:pPr>
              <w:keepNext/>
              <w:spacing w:before="60" w:after="60"/>
            </w:pPr>
            <w:r>
              <w:t>Barkly Business Hub, 63 Haddock Street</w:t>
            </w:r>
          </w:p>
        </w:tc>
      </w:tr>
      <w:tr w:rsidR="00037744" w:rsidRPr="004B6331" w14:paraId="3284E308" w14:textId="77777777" w:rsidTr="00037744">
        <w:trPr>
          <w:trHeight w:val="231"/>
        </w:trPr>
        <w:tc>
          <w:tcPr>
            <w:tcW w:w="2176"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19D3CB2" w14:textId="77777777" w:rsidR="00037744" w:rsidRPr="00BC1765" w:rsidRDefault="00037744" w:rsidP="00037744">
            <w:pPr>
              <w:keepNext/>
              <w:spacing w:before="60" w:after="60"/>
              <w:rPr>
                <w:szCs w:val="22"/>
              </w:rPr>
            </w:pPr>
            <w:r>
              <w:rPr>
                <w:szCs w:val="22"/>
              </w:rPr>
              <w:t>Alice Springs</w:t>
            </w:r>
          </w:p>
        </w:tc>
        <w:tc>
          <w:tcPr>
            <w:tcW w:w="874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482E47CA" w14:textId="77777777" w:rsidR="00037744" w:rsidRPr="00BC1765" w:rsidRDefault="00037744" w:rsidP="00037744">
            <w:pPr>
              <w:keepNext/>
              <w:spacing w:before="60" w:after="60"/>
            </w:pPr>
            <w:r w:rsidRPr="00BC1765">
              <w:t>Ground Floor, The Gree</w:t>
            </w:r>
            <w:r>
              <w:t>n Well Building, 50 Bath Street</w:t>
            </w:r>
          </w:p>
        </w:tc>
      </w:tr>
      <w:tr w:rsidR="00037744" w:rsidRPr="004E1197" w14:paraId="1863B2D0" w14:textId="77777777" w:rsidTr="00037744">
        <w:trPr>
          <w:trHeight w:val="278"/>
        </w:trPr>
        <w:tc>
          <w:tcPr>
            <w:tcW w:w="2736"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2F066ACC" w14:textId="77777777" w:rsidR="00037744" w:rsidRPr="00BC1765" w:rsidRDefault="00037744" w:rsidP="00037744">
            <w:pPr>
              <w:spacing w:before="60" w:after="60"/>
            </w:pPr>
            <w:r w:rsidRPr="00BC1765">
              <w:t>1800 193 111</w:t>
            </w:r>
          </w:p>
        </w:tc>
        <w:tc>
          <w:tcPr>
            <w:tcW w:w="4306" w:type="dxa"/>
            <w:gridSpan w:val="8"/>
            <w:tcBorders>
              <w:top w:val="single" w:sz="4" w:space="0" w:color="808080" w:themeColor="background1" w:themeShade="80"/>
              <w:left w:val="nil"/>
              <w:bottom w:val="single" w:sz="4" w:space="0" w:color="808080" w:themeColor="background1" w:themeShade="80"/>
              <w:right w:val="nil"/>
            </w:tcBorders>
            <w:shd w:val="clear" w:color="auto" w:fill="auto"/>
          </w:tcPr>
          <w:p w14:paraId="243BD320" w14:textId="77777777" w:rsidR="00037744" w:rsidRPr="00BC1765" w:rsidRDefault="00037744" w:rsidP="00037744">
            <w:pPr>
              <w:spacing w:before="60" w:after="60"/>
            </w:pPr>
            <w:hyperlink r:id="rId11" w:history="1">
              <w:r w:rsidRPr="00921F5F">
                <w:rPr>
                  <w:rStyle w:val="Hyperlink"/>
                </w:rPr>
                <w:t>territorybusinesscentre@nt.gov.au</w:t>
              </w:r>
            </w:hyperlink>
            <w:r w:rsidRPr="00BC1765">
              <w:t xml:space="preserve"> </w:t>
            </w:r>
          </w:p>
        </w:tc>
        <w:tc>
          <w:tcPr>
            <w:tcW w:w="3874" w:type="dxa"/>
            <w:gridSpan w:val="1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261F4340" w14:textId="77777777" w:rsidR="00037744" w:rsidRPr="00BC1765" w:rsidRDefault="00037744" w:rsidP="00037744">
            <w:pPr>
              <w:spacing w:before="60" w:after="60"/>
            </w:pPr>
            <w:r w:rsidRPr="00BC1765">
              <w:t>GPO Box 9800 Darwin NT 0801</w:t>
            </w:r>
          </w:p>
        </w:tc>
      </w:tr>
    </w:tbl>
    <w:p w14:paraId="1BA47A9F" w14:textId="77777777" w:rsidR="004F5739" w:rsidRDefault="004F5739" w:rsidP="0087013C"/>
    <w:sectPr w:rsidR="004F5739" w:rsidSect="00334742">
      <w:headerReference w:type="default" r:id="rId12"/>
      <w:footerReference w:type="default" r:id="rId13"/>
      <w:headerReference w:type="first" r:id="rId14"/>
      <w:footerReference w:type="first" r:id="rId15"/>
      <w:pgSz w:w="11906" w:h="16838" w:code="9"/>
      <w:pgMar w:top="568" w:right="794" w:bottom="567" w:left="794" w:header="504" w:footer="3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30039" w14:textId="77777777" w:rsidR="009607F0" w:rsidRDefault="009607F0" w:rsidP="007332FF">
      <w:r>
        <w:separator/>
      </w:r>
    </w:p>
  </w:endnote>
  <w:endnote w:type="continuationSeparator" w:id="0">
    <w:p w14:paraId="00300BC9" w14:textId="77777777" w:rsidR="009607F0" w:rsidRDefault="009607F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34D78EE9" w14:textId="77777777" w:rsidTr="005C15BF">
      <w:trPr>
        <w:cantSplit/>
        <w:trHeight w:hRule="exact" w:val="850"/>
      </w:trPr>
      <w:tc>
        <w:tcPr>
          <w:tcW w:w="10318" w:type="dxa"/>
          <w:vAlign w:val="bottom"/>
        </w:tcPr>
        <w:p w14:paraId="56EB04EC" w14:textId="77777777" w:rsidR="001026C8" w:rsidRDefault="001026C8" w:rsidP="00F53A58">
          <w:pPr>
            <w:spacing w:after="0"/>
            <w:rPr>
              <w:rStyle w:val="PageNumber"/>
            </w:rPr>
          </w:pPr>
          <w:r>
            <w:rPr>
              <w:rStyle w:val="PageNumber"/>
            </w:rPr>
            <w:t xml:space="preserve">Northern Territory Architects Board </w:t>
          </w:r>
        </w:p>
        <w:p w14:paraId="1128B77D" w14:textId="3CAEDE7D" w:rsidR="00D30BE8" w:rsidRDefault="00C60E7A"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5-09-03T00:00:00Z">
                <w:dateFormat w:val="d MMMM yyyy"/>
                <w:lid w:val="en-AU"/>
                <w:storeMappedDataAs w:val="dateTime"/>
                <w:calendar w:val="gregorian"/>
              </w:date>
            </w:sdtPr>
            <w:sdtEndPr>
              <w:rPr>
                <w:rStyle w:val="PageNumber"/>
              </w:rPr>
            </w:sdtEndPr>
            <w:sdtContent>
              <w:r w:rsidR="00F212C4">
                <w:rPr>
                  <w:rStyle w:val="PageNumber"/>
                </w:rPr>
                <w:t>3 September 2025</w:t>
              </w:r>
            </w:sdtContent>
          </w:sdt>
          <w:r w:rsidR="00D30BE8">
            <w:rPr>
              <w:rStyle w:val="PageNumber"/>
            </w:rPr>
            <w:t xml:space="preserve"> | Version </w:t>
          </w:r>
          <w:r w:rsidR="00F212C4">
            <w:rPr>
              <w:rStyle w:val="PageNumber"/>
            </w:rPr>
            <w:t>1</w:t>
          </w:r>
          <w:r w:rsidR="0009647F">
            <w:rPr>
              <w:rStyle w:val="PageNumber"/>
            </w:rPr>
            <w:t>.0</w:t>
          </w:r>
        </w:p>
        <w:p w14:paraId="62140382" w14:textId="77777777" w:rsidR="005C15BF" w:rsidRPr="00AC4488" w:rsidRDefault="005C15BF"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164F8">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164F8">
            <w:rPr>
              <w:rStyle w:val="PageNumber"/>
              <w:noProof/>
            </w:rPr>
            <w:t>4</w:t>
          </w:r>
          <w:r w:rsidRPr="00AC4488">
            <w:rPr>
              <w:rStyle w:val="PageNumber"/>
            </w:rPr>
            <w:fldChar w:fldCharType="end"/>
          </w:r>
        </w:p>
      </w:tc>
    </w:tr>
  </w:tbl>
  <w:p w14:paraId="4C923DB6" w14:textId="77777777" w:rsidR="005C15BF" w:rsidRPr="00B11C67" w:rsidRDefault="005C15BF" w:rsidP="00F53A5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4E5A7B1B" w14:textId="77777777" w:rsidTr="005C15BF">
      <w:trPr>
        <w:cantSplit/>
        <w:trHeight w:hRule="exact" w:val="850"/>
      </w:trPr>
      <w:tc>
        <w:tcPr>
          <w:tcW w:w="10318" w:type="dxa"/>
          <w:vAlign w:val="bottom"/>
        </w:tcPr>
        <w:p w14:paraId="4275043D" w14:textId="77777777" w:rsidR="005C15BF" w:rsidRPr="001B3D22" w:rsidRDefault="005C15BF" w:rsidP="00F53A58">
          <w:pPr>
            <w:spacing w:after="0"/>
            <w:rPr>
              <w:rStyle w:val="PageNumber"/>
            </w:rPr>
          </w:pPr>
          <w:r>
            <w:rPr>
              <w:noProof/>
              <w:sz w:val="19"/>
              <w:lang w:eastAsia="en-AU"/>
            </w:rPr>
            <w:drawing>
              <wp:anchor distT="0" distB="0" distL="114300" distR="114300" simplePos="0" relativeHeight="251662335" behindDoc="0" locked="0" layoutInCell="1" allowOverlap="1" wp14:anchorId="4D8F6FD1" wp14:editId="2140E419">
                <wp:simplePos x="0" y="0"/>
                <wp:positionH relativeFrom="column">
                  <wp:posOffset>5136515</wp:posOffset>
                </wp:positionH>
                <wp:positionV relativeFrom="margin">
                  <wp:posOffset>-20320</wp:posOffset>
                </wp:positionV>
                <wp:extent cx="1224915" cy="436245"/>
                <wp:effectExtent l="0" t="0" r="0" b="1905"/>
                <wp:wrapNone/>
                <wp:docPr id="8" name="Picture 8"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4915" cy="436245"/>
                        </a:xfrm>
                        <a:prstGeom prst="rect">
                          <a:avLst/>
                        </a:prstGeom>
                      </pic:spPr>
                    </pic:pic>
                  </a:graphicData>
                </a:graphic>
                <wp14:sizeRelH relativeFrom="margin">
                  <wp14:pctWidth>0</wp14:pctWidth>
                </wp14:sizeRelH>
                <wp14:sizeRelV relativeFrom="margin">
                  <wp14:pctHeight>0</wp14:pctHeight>
                </wp14:sizeRelV>
              </wp:anchor>
            </w:drawing>
          </w:r>
          <w:r w:rsidR="001026C8">
            <w:rPr>
              <w:rStyle w:val="PageNumber"/>
            </w:rPr>
            <w:t>Northern Territory Architects Board</w:t>
          </w:r>
        </w:p>
        <w:p w14:paraId="1E306DBB" w14:textId="6A6891E7" w:rsidR="00D30BE8" w:rsidRDefault="00C60E7A"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5-09-03T00:00:00Z">
                <w:dateFormat w:val="d MMMM yyyy"/>
                <w:lid w:val="en-AU"/>
                <w:storeMappedDataAs w:val="dateTime"/>
                <w:calendar w:val="gregorian"/>
              </w:date>
            </w:sdtPr>
            <w:sdtEndPr>
              <w:rPr>
                <w:rStyle w:val="PageNumber"/>
              </w:rPr>
            </w:sdtEndPr>
            <w:sdtContent>
              <w:r w:rsidR="00F212C4">
                <w:rPr>
                  <w:rStyle w:val="PageNumber"/>
                </w:rPr>
                <w:t>3 September 2025</w:t>
              </w:r>
            </w:sdtContent>
          </w:sdt>
          <w:r w:rsidR="00D30BE8">
            <w:rPr>
              <w:rStyle w:val="PageNumber"/>
            </w:rPr>
            <w:t xml:space="preserve"> | Version </w:t>
          </w:r>
          <w:r w:rsidR="00F212C4">
            <w:rPr>
              <w:rStyle w:val="PageNumber"/>
            </w:rPr>
            <w:t>1</w:t>
          </w:r>
          <w:r w:rsidR="0009647F">
            <w:rPr>
              <w:rStyle w:val="PageNumber"/>
            </w:rPr>
            <w:t>.0</w:t>
          </w:r>
        </w:p>
        <w:p w14:paraId="42EE630B" w14:textId="77777777" w:rsidR="005C15BF" w:rsidRPr="00AC4488" w:rsidRDefault="005C15BF"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164F8">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164F8">
            <w:rPr>
              <w:rStyle w:val="PageNumber"/>
              <w:noProof/>
            </w:rPr>
            <w:t>4</w:t>
          </w:r>
          <w:r w:rsidRPr="00AC4488">
            <w:rPr>
              <w:rStyle w:val="PageNumber"/>
            </w:rPr>
            <w:fldChar w:fldCharType="end"/>
          </w:r>
        </w:p>
      </w:tc>
    </w:tr>
  </w:tbl>
  <w:p w14:paraId="00319A0C" w14:textId="77777777" w:rsidR="005C15BF" w:rsidRPr="00B11C67" w:rsidRDefault="005C15BF"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0E24F" w14:textId="77777777" w:rsidR="009607F0" w:rsidRDefault="009607F0" w:rsidP="007332FF">
      <w:r>
        <w:separator/>
      </w:r>
    </w:p>
  </w:footnote>
  <w:footnote w:type="continuationSeparator" w:id="0">
    <w:p w14:paraId="6BAC3389" w14:textId="77777777" w:rsidR="009607F0" w:rsidRDefault="009607F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50B2" w14:textId="5CAA5218" w:rsidR="005C15BF" w:rsidRPr="00162207" w:rsidRDefault="00C60E7A"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445D75">
          <w:rPr>
            <w:rStyle w:val="HeaderChar"/>
          </w:rPr>
          <w:t>Application for exemption from Professional Indemnity Insurance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4E39" w14:textId="41C6208B" w:rsidR="005C15BF" w:rsidRPr="00D30BE8" w:rsidRDefault="00C60E7A" w:rsidP="004E6DC1">
    <w:pPr>
      <w:pStyle w:val="Title"/>
      <w:ind w:right="-172"/>
      <w:rPr>
        <w:bCs w:val="0"/>
        <w:sz w:val="44"/>
        <w:szCs w:val="44"/>
      </w:rPr>
    </w:pPr>
    <w:sdt>
      <w:sdtPr>
        <w:rPr>
          <w:sz w:val="48"/>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r w:rsidR="00E91A3A">
          <w:rPr>
            <w:sz w:val="48"/>
          </w:rPr>
          <w:t xml:space="preserve">Application for </w:t>
        </w:r>
        <w:r w:rsidR="00A4153A">
          <w:rPr>
            <w:sz w:val="48"/>
          </w:rPr>
          <w:t xml:space="preserve">exemption from </w:t>
        </w:r>
        <w:r w:rsidR="00445D75">
          <w:rPr>
            <w:sz w:val="48"/>
          </w:rPr>
          <w:t>Professional Indemnity Insurance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BE952F5"/>
    <w:multiLevelType w:val="hybridMultilevel"/>
    <w:tmpl w:val="6B46F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360D3B"/>
    <w:multiLevelType w:val="hybridMultilevel"/>
    <w:tmpl w:val="74464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C9877C2"/>
    <w:multiLevelType w:val="hybridMultilevel"/>
    <w:tmpl w:val="2A0EC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3D451C"/>
    <w:multiLevelType w:val="hybridMultilevel"/>
    <w:tmpl w:val="3F94710E"/>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72C12CDD"/>
    <w:multiLevelType w:val="hybridMultilevel"/>
    <w:tmpl w:val="705041D6"/>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A0A20BF"/>
    <w:multiLevelType w:val="hybridMultilevel"/>
    <w:tmpl w:val="ED14C3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563447687">
    <w:abstractNumId w:val="21"/>
  </w:num>
  <w:num w:numId="2" w16cid:durableId="1710688897">
    <w:abstractNumId w:val="11"/>
  </w:num>
  <w:num w:numId="3" w16cid:durableId="1271862082">
    <w:abstractNumId w:val="38"/>
  </w:num>
  <w:num w:numId="4" w16cid:durableId="1097138405">
    <w:abstractNumId w:val="24"/>
  </w:num>
  <w:num w:numId="5" w16cid:durableId="856579819">
    <w:abstractNumId w:val="16"/>
  </w:num>
  <w:num w:numId="6" w16cid:durableId="1937201974">
    <w:abstractNumId w:val="7"/>
  </w:num>
  <w:num w:numId="7" w16cid:durableId="1942908790">
    <w:abstractNumId w:val="26"/>
  </w:num>
  <w:num w:numId="8" w16cid:durableId="2049333472">
    <w:abstractNumId w:val="14"/>
  </w:num>
  <w:num w:numId="9" w16cid:durableId="712968367">
    <w:abstractNumId w:val="32"/>
  </w:num>
  <w:num w:numId="10" w16cid:durableId="2145271517">
    <w:abstractNumId w:val="31"/>
  </w:num>
  <w:num w:numId="11" w16cid:durableId="1275558066">
    <w:abstractNumId w:val="17"/>
  </w:num>
  <w:num w:numId="12" w16cid:durableId="1193373143">
    <w:abstractNumId w:val="15"/>
  </w:num>
  <w:num w:numId="13" w16cid:durableId="14715547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1093247">
    <w:abstractNumId w:val="35"/>
  </w:num>
  <w:num w:numId="15" w16cid:durableId="275061747">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6348"/>
    <w:rsid w:val="00007670"/>
    <w:rsid w:val="00007BEF"/>
    <w:rsid w:val="00010665"/>
    <w:rsid w:val="00011817"/>
    <w:rsid w:val="00015253"/>
    <w:rsid w:val="00020347"/>
    <w:rsid w:val="00021CBC"/>
    <w:rsid w:val="0002393A"/>
    <w:rsid w:val="00027DB8"/>
    <w:rsid w:val="00031A96"/>
    <w:rsid w:val="00037744"/>
    <w:rsid w:val="00040BF3"/>
    <w:rsid w:val="0004211C"/>
    <w:rsid w:val="00046C59"/>
    <w:rsid w:val="00051362"/>
    <w:rsid w:val="00051F45"/>
    <w:rsid w:val="00052953"/>
    <w:rsid w:val="0005341A"/>
    <w:rsid w:val="00056DEF"/>
    <w:rsid w:val="00056EDC"/>
    <w:rsid w:val="00062D2E"/>
    <w:rsid w:val="00064AA0"/>
    <w:rsid w:val="00065B35"/>
    <w:rsid w:val="0006635A"/>
    <w:rsid w:val="000720BE"/>
    <w:rsid w:val="0007259C"/>
    <w:rsid w:val="00074A8E"/>
    <w:rsid w:val="00080202"/>
    <w:rsid w:val="00080DCD"/>
    <w:rsid w:val="00080E22"/>
    <w:rsid w:val="00082573"/>
    <w:rsid w:val="00082C5F"/>
    <w:rsid w:val="00082E34"/>
    <w:rsid w:val="000840A3"/>
    <w:rsid w:val="000849D4"/>
    <w:rsid w:val="00085062"/>
    <w:rsid w:val="00086A5F"/>
    <w:rsid w:val="000911EF"/>
    <w:rsid w:val="00094077"/>
    <w:rsid w:val="000962C5"/>
    <w:rsid w:val="0009647F"/>
    <w:rsid w:val="00097865"/>
    <w:rsid w:val="000A4317"/>
    <w:rsid w:val="000A559C"/>
    <w:rsid w:val="000A61C7"/>
    <w:rsid w:val="000B0076"/>
    <w:rsid w:val="000B2CA1"/>
    <w:rsid w:val="000B5F30"/>
    <w:rsid w:val="000B6440"/>
    <w:rsid w:val="000B7E37"/>
    <w:rsid w:val="000C00BA"/>
    <w:rsid w:val="000C23BA"/>
    <w:rsid w:val="000C6D0A"/>
    <w:rsid w:val="000C77C8"/>
    <w:rsid w:val="000D1F29"/>
    <w:rsid w:val="000D3D3C"/>
    <w:rsid w:val="000D633D"/>
    <w:rsid w:val="000E342B"/>
    <w:rsid w:val="000E3ED2"/>
    <w:rsid w:val="000E5DD2"/>
    <w:rsid w:val="000F2958"/>
    <w:rsid w:val="000F3850"/>
    <w:rsid w:val="000F4216"/>
    <w:rsid w:val="000F604F"/>
    <w:rsid w:val="00102650"/>
    <w:rsid w:val="001026C8"/>
    <w:rsid w:val="00104E7F"/>
    <w:rsid w:val="00112310"/>
    <w:rsid w:val="001137EC"/>
    <w:rsid w:val="001152F5"/>
    <w:rsid w:val="00117743"/>
    <w:rsid w:val="00117F5B"/>
    <w:rsid w:val="00121B5E"/>
    <w:rsid w:val="00132658"/>
    <w:rsid w:val="001343E2"/>
    <w:rsid w:val="001365CE"/>
    <w:rsid w:val="00137D78"/>
    <w:rsid w:val="00145892"/>
    <w:rsid w:val="00146A1F"/>
    <w:rsid w:val="0015055B"/>
    <w:rsid w:val="00150DC0"/>
    <w:rsid w:val="0015171C"/>
    <w:rsid w:val="00156CD4"/>
    <w:rsid w:val="0016153B"/>
    <w:rsid w:val="00162207"/>
    <w:rsid w:val="00164A3E"/>
    <w:rsid w:val="00165332"/>
    <w:rsid w:val="00166FF6"/>
    <w:rsid w:val="001727C8"/>
    <w:rsid w:val="00172B65"/>
    <w:rsid w:val="00174ECE"/>
    <w:rsid w:val="00176123"/>
    <w:rsid w:val="00180500"/>
    <w:rsid w:val="00181620"/>
    <w:rsid w:val="001827F3"/>
    <w:rsid w:val="001860FC"/>
    <w:rsid w:val="00187130"/>
    <w:rsid w:val="001873F9"/>
    <w:rsid w:val="001957AD"/>
    <w:rsid w:val="00196F8E"/>
    <w:rsid w:val="001978D0"/>
    <w:rsid w:val="001A2B7F"/>
    <w:rsid w:val="001A3AFD"/>
    <w:rsid w:val="001A496C"/>
    <w:rsid w:val="001A576A"/>
    <w:rsid w:val="001A744B"/>
    <w:rsid w:val="001B28DA"/>
    <w:rsid w:val="001B2B6C"/>
    <w:rsid w:val="001B3D22"/>
    <w:rsid w:val="001B7E16"/>
    <w:rsid w:val="001D01C4"/>
    <w:rsid w:val="001D49B1"/>
    <w:rsid w:val="001D4DA9"/>
    <w:rsid w:val="001D4F99"/>
    <w:rsid w:val="001D52B0"/>
    <w:rsid w:val="001D5A18"/>
    <w:rsid w:val="001D7C37"/>
    <w:rsid w:val="001D7CA4"/>
    <w:rsid w:val="001E057F"/>
    <w:rsid w:val="001E14EB"/>
    <w:rsid w:val="001E185C"/>
    <w:rsid w:val="001E3A9F"/>
    <w:rsid w:val="001F59E6"/>
    <w:rsid w:val="00202D7E"/>
    <w:rsid w:val="00203F1C"/>
    <w:rsid w:val="002044FA"/>
    <w:rsid w:val="00206936"/>
    <w:rsid w:val="00206C6F"/>
    <w:rsid w:val="00206FBD"/>
    <w:rsid w:val="00207746"/>
    <w:rsid w:val="00213056"/>
    <w:rsid w:val="00213193"/>
    <w:rsid w:val="00214DD6"/>
    <w:rsid w:val="00225D9B"/>
    <w:rsid w:val="00230031"/>
    <w:rsid w:val="00235C01"/>
    <w:rsid w:val="00235E95"/>
    <w:rsid w:val="00247343"/>
    <w:rsid w:val="002645D5"/>
    <w:rsid w:val="0026532D"/>
    <w:rsid w:val="00265C56"/>
    <w:rsid w:val="002716CD"/>
    <w:rsid w:val="00274D4B"/>
    <w:rsid w:val="00276A99"/>
    <w:rsid w:val="002773AC"/>
    <w:rsid w:val="002806F5"/>
    <w:rsid w:val="00281577"/>
    <w:rsid w:val="00284EF4"/>
    <w:rsid w:val="0028694D"/>
    <w:rsid w:val="00291972"/>
    <w:rsid w:val="002926BC"/>
    <w:rsid w:val="00293A72"/>
    <w:rsid w:val="00296A7E"/>
    <w:rsid w:val="002A0160"/>
    <w:rsid w:val="002A171C"/>
    <w:rsid w:val="002A30C3"/>
    <w:rsid w:val="002A6CCE"/>
    <w:rsid w:val="002A6F6A"/>
    <w:rsid w:val="002A7712"/>
    <w:rsid w:val="002B02A6"/>
    <w:rsid w:val="002B38F7"/>
    <w:rsid w:val="002B3C6F"/>
    <w:rsid w:val="002B4326"/>
    <w:rsid w:val="002B4637"/>
    <w:rsid w:val="002B4F50"/>
    <w:rsid w:val="002B5591"/>
    <w:rsid w:val="002B6AA4"/>
    <w:rsid w:val="002C0BEF"/>
    <w:rsid w:val="002C1FE9"/>
    <w:rsid w:val="002C21A2"/>
    <w:rsid w:val="002D3A57"/>
    <w:rsid w:val="002D3C4F"/>
    <w:rsid w:val="002D7D05"/>
    <w:rsid w:val="002E20C8"/>
    <w:rsid w:val="002E3604"/>
    <w:rsid w:val="002E4290"/>
    <w:rsid w:val="002E66A6"/>
    <w:rsid w:val="002F0DB1"/>
    <w:rsid w:val="002F2885"/>
    <w:rsid w:val="002F45A1"/>
    <w:rsid w:val="002F4FB0"/>
    <w:rsid w:val="00301515"/>
    <w:rsid w:val="0030203D"/>
    <w:rsid w:val="003037F9"/>
    <w:rsid w:val="0030583E"/>
    <w:rsid w:val="00306DBE"/>
    <w:rsid w:val="00307FE1"/>
    <w:rsid w:val="003130C3"/>
    <w:rsid w:val="0031315B"/>
    <w:rsid w:val="003150C8"/>
    <w:rsid w:val="003164BA"/>
    <w:rsid w:val="00317F12"/>
    <w:rsid w:val="0032013E"/>
    <w:rsid w:val="00321715"/>
    <w:rsid w:val="0032521D"/>
    <w:rsid w:val="003258E6"/>
    <w:rsid w:val="00325A05"/>
    <w:rsid w:val="00334742"/>
    <w:rsid w:val="00342283"/>
    <w:rsid w:val="003423E4"/>
    <w:rsid w:val="00343A87"/>
    <w:rsid w:val="003440D7"/>
    <w:rsid w:val="00344A36"/>
    <w:rsid w:val="00344C4D"/>
    <w:rsid w:val="003456F4"/>
    <w:rsid w:val="00347FB6"/>
    <w:rsid w:val="003504FD"/>
    <w:rsid w:val="00350881"/>
    <w:rsid w:val="00352C55"/>
    <w:rsid w:val="00354DD9"/>
    <w:rsid w:val="00357D55"/>
    <w:rsid w:val="00363513"/>
    <w:rsid w:val="003657E5"/>
    <w:rsid w:val="0036589C"/>
    <w:rsid w:val="00371312"/>
    <w:rsid w:val="00371DC7"/>
    <w:rsid w:val="0037466F"/>
    <w:rsid w:val="00377B21"/>
    <w:rsid w:val="00387DB7"/>
    <w:rsid w:val="00390862"/>
    <w:rsid w:val="00390CE3"/>
    <w:rsid w:val="00394876"/>
    <w:rsid w:val="00394AAF"/>
    <w:rsid w:val="00394CE5"/>
    <w:rsid w:val="0039602B"/>
    <w:rsid w:val="003A28A4"/>
    <w:rsid w:val="003A463E"/>
    <w:rsid w:val="003A6341"/>
    <w:rsid w:val="003B1174"/>
    <w:rsid w:val="003B415B"/>
    <w:rsid w:val="003B5EAB"/>
    <w:rsid w:val="003B67FD"/>
    <w:rsid w:val="003B6A61"/>
    <w:rsid w:val="003C4127"/>
    <w:rsid w:val="003D0F63"/>
    <w:rsid w:val="003D2C02"/>
    <w:rsid w:val="003D42C0"/>
    <w:rsid w:val="003D4A8F"/>
    <w:rsid w:val="003D5727"/>
    <w:rsid w:val="003D5B29"/>
    <w:rsid w:val="003D6F1C"/>
    <w:rsid w:val="003D7818"/>
    <w:rsid w:val="003E10EE"/>
    <w:rsid w:val="003E2445"/>
    <w:rsid w:val="003E3BB2"/>
    <w:rsid w:val="003E45A3"/>
    <w:rsid w:val="003E5B58"/>
    <w:rsid w:val="003E6C38"/>
    <w:rsid w:val="003E75CF"/>
    <w:rsid w:val="003F07E7"/>
    <w:rsid w:val="003F5B58"/>
    <w:rsid w:val="003F7E65"/>
    <w:rsid w:val="0040222A"/>
    <w:rsid w:val="00402A05"/>
    <w:rsid w:val="004047BC"/>
    <w:rsid w:val="004100F7"/>
    <w:rsid w:val="00412DF4"/>
    <w:rsid w:val="00413C20"/>
    <w:rsid w:val="00414CB3"/>
    <w:rsid w:val="0041563D"/>
    <w:rsid w:val="0042171A"/>
    <w:rsid w:val="00425569"/>
    <w:rsid w:val="00426E25"/>
    <w:rsid w:val="00427D9C"/>
    <w:rsid w:val="00427E7E"/>
    <w:rsid w:val="00433C60"/>
    <w:rsid w:val="0043465D"/>
    <w:rsid w:val="00440396"/>
    <w:rsid w:val="00443B6E"/>
    <w:rsid w:val="00445D75"/>
    <w:rsid w:val="00450636"/>
    <w:rsid w:val="00450ECA"/>
    <w:rsid w:val="00451981"/>
    <w:rsid w:val="00452393"/>
    <w:rsid w:val="0045420A"/>
    <w:rsid w:val="004554D4"/>
    <w:rsid w:val="0045632E"/>
    <w:rsid w:val="00457B08"/>
    <w:rsid w:val="00461744"/>
    <w:rsid w:val="00463104"/>
    <w:rsid w:val="00465A2B"/>
    <w:rsid w:val="00466185"/>
    <w:rsid w:val="00466303"/>
    <w:rsid w:val="004668A7"/>
    <w:rsid w:val="00466C1E"/>
    <w:rsid w:val="00466D96"/>
    <w:rsid w:val="004672CC"/>
    <w:rsid w:val="00467747"/>
    <w:rsid w:val="00470017"/>
    <w:rsid w:val="0047105A"/>
    <w:rsid w:val="00473C98"/>
    <w:rsid w:val="00474965"/>
    <w:rsid w:val="00482BFC"/>
    <w:rsid w:val="00482DF8"/>
    <w:rsid w:val="004864DE"/>
    <w:rsid w:val="0049011F"/>
    <w:rsid w:val="004927CA"/>
    <w:rsid w:val="00494BE5"/>
    <w:rsid w:val="00495C12"/>
    <w:rsid w:val="00495E30"/>
    <w:rsid w:val="004A0EBA"/>
    <w:rsid w:val="004A2538"/>
    <w:rsid w:val="004A3098"/>
    <w:rsid w:val="004A331E"/>
    <w:rsid w:val="004A3CC9"/>
    <w:rsid w:val="004A5730"/>
    <w:rsid w:val="004B0C15"/>
    <w:rsid w:val="004B0FA5"/>
    <w:rsid w:val="004B2A9D"/>
    <w:rsid w:val="004B35EA"/>
    <w:rsid w:val="004B6331"/>
    <w:rsid w:val="004B69E4"/>
    <w:rsid w:val="004B743C"/>
    <w:rsid w:val="004C0FEF"/>
    <w:rsid w:val="004C2103"/>
    <w:rsid w:val="004C6C39"/>
    <w:rsid w:val="004D075F"/>
    <w:rsid w:val="004D1B76"/>
    <w:rsid w:val="004D344E"/>
    <w:rsid w:val="004E019E"/>
    <w:rsid w:val="004E06EC"/>
    <w:rsid w:val="004E0A3F"/>
    <w:rsid w:val="004E2CB7"/>
    <w:rsid w:val="004E6DC1"/>
    <w:rsid w:val="004F016A"/>
    <w:rsid w:val="004F5739"/>
    <w:rsid w:val="00500F94"/>
    <w:rsid w:val="00502FB3"/>
    <w:rsid w:val="00503DE9"/>
    <w:rsid w:val="0050530C"/>
    <w:rsid w:val="00505DEA"/>
    <w:rsid w:val="005060E5"/>
    <w:rsid w:val="00507782"/>
    <w:rsid w:val="00511463"/>
    <w:rsid w:val="00512A04"/>
    <w:rsid w:val="00517CA0"/>
    <w:rsid w:val="00520499"/>
    <w:rsid w:val="0052341C"/>
    <w:rsid w:val="005249F5"/>
    <w:rsid w:val="005260F7"/>
    <w:rsid w:val="00535F84"/>
    <w:rsid w:val="005377F2"/>
    <w:rsid w:val="00541486"/>
    <w:rsid w:val="00541A9E"/>
    <w:rsid w:val="00543BD1"/>
    <w:rsid w:val="00546DAC"/>
    <w:rsid w:val="00556113"/>
    <w:rsid w:val="005621C4"/>
    <w:rsid w:val="0056243D"/>
    <w:rsid w:val="00564C12"/>
    <w:rsid w:val="005654B8"/>
    <w:rsid w:val="005706F6"/>
    <w:rsid w:val="00574078"/>
    <w:rsid w:val="00574836"/>
    <w:rsid w:val="005762CC"/>
    <w:rsid w:val="00582D3D"/>
    <w:rsid w:val="005843EC"/>
    <w:rsid w:val="00590040"/>
    <w:rsid w:val="00595386"/>
    <w:rsid w:val="00597234"/>
    <w:rsid w:val="005A0ED0"/>
    <w:rsid w:val="005A116E"/>
    <w:rsid w:val="005A22EB"/>
    <w:rsid w:val="005A4AC0"/>
    <w:rsid w:val="005A539B"/>
    <w:rsid w:val="005A5FDF"/>
    <w:rsid w:val="005A648B"/>
    <w:rsid w:val="005B0EBD"/>
    <w:rsid w:val="005B0FB7"/>
    <w:rsid w:val="005B122A"/>
    <w:rsid w:val="005B1FCB"/>
    <w:rsid w:val="005B51A5"/>
    <w:rsid w:val="005B5AC2"/>
    <w:rsid w:val="005C15BF"/>
    <w:rsid w:val="005C2833"/>
    <w:rsid w:val="005C57EF"/>
    <w:rsid w:val="005C76D3"/>
    <w:rsid w:val="005C7DF9"/>
    <w:rsid w:val="005D359B"/>
    <w:rsid w:val="005E144D"/>
    <w:rsid w:val="005E1500"/>
    <w:rsid w:val="005E3A43"/>
    <w:rsid w:val="005E5E51"/>
    <w:rsid w:val="005F0B17"/>
    <w:rsid w:val="005F0EB7"/>
    <w:rsid w:val="005F4E9A"/>
    <w:rsid w:val="005F77C7"/>
    <w:rsid w:val="006048D1"/>
    <w:rsid w:val="00613F87"/>
    <w:rsid w:val="0061473F"/>
    <w:rsid w:val="00620675"/>
    <w:rsid w:val="00622910"/>
    <w:rsid w:val="00623768"/>
    <w:rsid w:val="006254B6"/>
    <w:rsid w:val="00627FC8"/>
    <w:rsid w:val="00635256"/>
    <w:rsid w:val="006433C3"/>
    <w:rsid w:val="00647CE5"/>
    <w:rsid w:val="00650F5B"/>
    <w:rsid w:val="00651D40"/>
    <w:rsid w:val="00652B94"/>
    <w:rsid w:val="00654B58"/>
    <w:rsid w:val="00661D1D"/>
    <w:rsid w:val="00664C5D"/>
    <w:rsid w:val="00665916"/>
    <w:rsid w:val="006670D7"/>
    <w:rsid w:val="006719EA"/>
    <w:rsid w:val="00671F13"/>
    <w:rsid w:val="0067298A"/>
    <w:rsid w:val="0067400A"/>
    <w:rsid w:val="006847AD"/>
    <w:rsid w:val="0068526C"/>
    <w:rsid w:val="00685ADE"/>
    <w:rsid w:val="0069114B"/>
    <w:rsid w:val="006944C1"/>
    <w:rsid w:val="006A3816"/>
    <w:rsid w:val="006A756A"/>
    <w:rsid w:val="006B29E3"/>
    <w:rsid w:val="006B37C9"/>
    <w:rsid w:val="006B4E92"/>
    <w:rsid w:val="006B7FE0"/>
    <w:rsid w:val="006C09C3"/>
    <w:rsid w:val="006D66F7"/>
    <w:rsid w:val="006E08BE"/>
    <w:rsid w:val="006E283C"/>
    <w:rsid w:val="006E4BFD"/>
    <w:rsid w:val="00702294"/>
    <w:rsid w:val="0070487A"/>
    <w:rsid w:val="00705C9D"/>
    <w:rsid w:val="00705F13"/>
    <w:rsid w:val="007062C7"/>
    <w:rsid w:val="00711C13"/>
    <w:rsid w:val="00713444"/>
    <w:rsid w:val="00714F1D"/>
    <w:rsid w:val="00715225"/>
    <w:rsid w:val="00720CC6"/>
    <w:rsid w:val="00722DDB"/>
    <w:rsid w:val="0072381B"/>
    <w:rsid w:val="00724728"/>
    <w:rsid w:val="00724F98"/>
    <w:rsid w:val="00730B9B"/>
    <w:rsid w:val="0073182E"/>
    <w:rsid w:val="0073194D"/>
    <w:rsid w:val="007332FF"/>
    <w:rsid w:val="00740802"/>
    <w:rsid w:val="007408F5"/>
    <w:rsid w:val="00741095"/>
    <w:rsid w:val="00741EAE"/>
    <w:rsid w:val="0074209B"/>
    <w:rsid w:val="00755248"/>
    <w:rsid w:val="0076190B"/>
    <w:rsid w:val="00761ED9"/>
    <w:rsid w:val="0076355D"/>
    <w:rsid w:val="00763A2D"/>
    <w:rsid w:val="007644D3"/>
    <w:rsid w:val="007676A4"/>
    <w:rsid w:val="0077048C"/>
    <w:rsid w:val="00775B2B"/>
    <w:rsid w:val="007775C1"/>
    <w:rsid w:val="00777795"/>
    <w:rsid w:val="00783A57"/>
    <w:rsid w:val="00783C95"/>
    <w:rsid w:val="00784C92"/>
    <w:rsid w:val="007859CD"/>
    <w:rsid w:val="00785C24"/>
    <w:rsid w:val="007907E4"/>
    <w:rsid w:val="00796461"/>
    <w:rsid w:val="007A5EFD"/>
    <w:rsid w:val="007A6A4F"/>
    <w:rsid w:val="007B03F5"/>
    <w:rsid w:val="007B358F"/>
    <w:rsid w:val="007B5C09"/>
    <w:rsid w:val="007B5DA2"/>
    <w:rsid w:val="007C0966"/>
    <w:rsid w:val="007C19E7"/>
    <w:rsid w:val="007C59A8"/>
    <w:rsid w:val="007C5CFD"/>
    <w:rsid w:val="007C6D9F"/>
    <w:rsid w:val="007D4893"/>
    <w:rsid w:val="007D48A4"/>
    <w:rsid w:val="007E70CF"/>
    <w:rsid w:val="007E74A4"/>
    <w:rsid w:val="007F1B6F"/>
    <w:rsid w:val="007F263F"/>
    <w:rsid w:val="008015A8"/>
    <w:rsid w:val="0080161D"/>
    <w:rsid w:val="0080695E"/>
    <w:rsid w:val="0080766E"/>
    <w:rsid w:val="00811169"/>
    <w:rsid w:val="00814342"/>
    <w:rsid w:val="00815297"/>
    <w:rsid w:val="008170DB"/>
    <w:rsid w:val="00817BA1"/>
    <w:rsid w:val="00822C77"/>
    <w:rsid w:val="00823022"/>
    <w:rsid w:val="0082634E"/>
    <w:rsid w:val="00830853"/>
    <w:rsid w:val="008313C4"/>
    <w:rsid w:val="00835434"/>
    <w:rsid w:val="008358C0"/>
    <w:rsid w:val="00836E22"/>
    <w:rsid w:val="00841B39"/>
    <w:rsid w:val="00842838"/>
    <w:rsid w:val="008547CD"/>
    <w:rsid w:val="00854EC1"/>
    <w:rsid w:val="00855387"/>
    <w:rsid w:val="0085797F"/>
    <w:rsid w:val="00860028"/>
    <w:rsid w:val="00861737"/>
    <w:rsid w:val="00861DC3"/>
    <w:rsid w:val="00867019"/>
    <w:rsid w:val="00867EFB"/>
    <w:rsid w:val="0087013C"/>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4A04"/>
    <w:rsid w:val="008B521D"/>
    <w:rsid w:val="008B529E"/>
    <w:rsid w:val="008B54C7"/>
    <w:rsid w:val="008B6824"/>
    <w:rsid w:val="008B7850"/>
    <w:rsid w:val="008C17FB"/>
    <w:rsid w:val="008C70BB"/>
    <w:rsid w:val="008D1B00"/>
    <w:rsid w:val="008D57B8"/>
    <w:rsid w:val="008E03FC"/>
    <w:rsid w:val="008E510B"/>
    <w:rsid w:val="008E68F2"/>
    <w:rsid w:val="008F5734"/>
    <w:rsid w:val="00902830"/>
    <w:rsid w:val="00902B13"/>
    <w:rsid w:val="00906B61"/>
    <w:rsid w:val="00911941"/>
    <w:rsid w:val="00913CED"/>
    <w:rsid w:val="0092024D"/>
    <w:rsid w:val="00925146"/>
    <w:rsid w:val="00925F0F"/>
    <w:rsid w:val="00932F6B"/>
    <w:rsid w:val="00934E50"/>
    <w:rsid w:val="009359F6"/>
    <w:rsid w:val="00935F5B"/>
    <w:rsid w:val="00937288"/>
    <w:rsid w:val="00937590"/>
    <w:rsid w:val="00937696"/>
    <w:rsid w:val="009468BC"/>
    <w:rsid w:val="00947FAE"/>
    <w:rsid w:val="009607F0"/>
    <w:rsid w:val="009616DF"/>
    <w:rsid w:val="00963123"/>
    <w:rsid w:val="009645B0"/>
    <w:rsid w:val="009647E1"/>
    <w:rsid w:val="0096542F"/>
    <w:rsid w:val="00967FA7"/>
    <w:rsid w:val="00971645"/>
    <w:rsid w:val="00977919"/>
    <w:rsid w:val="00983000"/>
    <w:rsid w:val="009870FA"/>
    <w:rsid w:val="00991021"/>
    <w:rsid w:val="009921C3"/>
    <w:rsid w:val="00994685"/>
    <w:rsid w:val="0099551D"/>
    <w:rsid w:val="009A5897"/>
    <w:rsid w:val="009A5CA1"/>
    <w:rsid w:val="009A5F24"/>
    <w:rsid w:val="009B0B3E"/>
    <w:rsid w:val="009B1913"/>
    <w:rsid w:val="009B1BF1"/>
    <w:rsid w:val="009B53DF"/>
    <w:rsid w:val="009B6657"/>
    <w:rsid w:val="009B6966"/>
    <w:rsid w:val="009C3EA8"/>
    <w:rsid w:val="009C58EC"/>
    <w:rsid w:val="009C75BB"/>
    <w:rsid w:val="009D0EB5"/>
    <w:rsid w:val="009D1165"/>
    <w:rsid w:val="009D14F9"/>
    <w:rsid w:val="009D2B74"/>
    <w:rsid w:val="009D2E04"/>
    <w:rsid w:val="009D2F2B"/>
    <w:rsid w:val="009D573C"/>
    <w:rsid w:val="009D63FF"/>
    <w:rsid w:val="009E175D"/>
    <w:rsid w:val="009E3CC2"/>
    <w:rsid w:val="009E59E2"/>
    <w:rsid w:val="009F06BD"/>
    <w:rsid w:val="009F1AA7"/>
    <w:rsid w:val="009F2A4D"/>
    <w:rsid w:val="00A00828"/>
    <w:rsid w:val="00A0099C"/>
    <w:rsid w:val="00A03290"/>
    <w:rsid w:val="00A0387E"/>
    <w:rsid w:val="00A04FC5"/>
    <w:rsid w:val="00A05BFD"/>
    <w:rsid w:val="00A0674C"/>
    <w:rsid w:val="00A07490"/>
    <w:rsid w:val="00A10655"/>
    <w:rsid w:val="00A12B64"/>
    <w:rsid w:val="00A16F9D"/>
    <w:rsid w:val="00A22C38"/>
    <w:rsid w:val="00A22D3C"/>
    <w:rsid w:val="00A25193"/>
    <w:rsid w:val="00A26E80"/>
    <w:rsid w:val="00A2793F"/>
    <w:rsid w:val="00A31AE8"/>
    <w:rsid w:val="00A3739D"/>
    <w:rsid w:val="00A3761F"/>
    <w:rsid w:val="00A37DDA"/>
    <w:rsid w:val="00A4153A"/>
    <w:rsid w:val="00A425BB"/>
    <w:rsid w:val="00A45005"/>
    <w:rsid w:val="00A454AF"/>
    <w:rsid w:val="00A53CF0"/>
    <w:rsid w:val="00A66DD9"/>
    <w:rsid w:val="00A7620F"/>
    <w:rsid w:val="00A76790"/>
    <w:rsid w:val="00A808FE"/>
    <w:rsid w:val="00A86E3C"/>
    <w:rsid w:val="00A925EC"/>
    <w:rsid w:val="00A929AA"/>
    <w:rsid w:val="00A92B6B"/>
    <w:rsid w:val="00A95B41"/>
    <w:rsid w:val="00AA1703"/>
    <w:rsid w:val="00AA541E"/>
    <w:rsid w:val="00AB36C9"/>
    <w:rsid w:val="00AB5FD1"/>
    <w:rsid w:val="00AB7878"/>
    <w:rsid w:val="00AC50BB"/>
    <w:rsid w:val="00AC62BD"/>
    <w:rsid w:val="00AD0DA4"/>
    <w:rsid w:val="00AD4169"/>
    <w:rsid w:val="00AE193F"/>
    <w:rsid w:val="00AE25C6"/>
    <w:rsid w:val="00AE2A8A"/>
    <w:rsid w:val="00AE306C"/>
    <w:rsid w:val="00AF28C1"/>
    <w:rsid w:val="00B01D4F"/>
    <w:rsid w:val="00B02EF1"/>
    <w:rsid w:val="00B07C97"/>
    <w:rsid w:val="00B11C67"/>
    <w:rsid w:val="00B15754"/>
    <w:rsid w:val="00B16002"/>
    <w:rsid w:val="00B179B1"/>
    <w:rsid w:val="00B2046E"/>
    <w:rsid w:val="00B20E8B"/>
    <w:rsid w:val="00B257E1"/>
    <w:rsid w:val="00B2599A"/>
    <w:rsid w:val="00B2793E"/>
    <w:rsid w:val="00B27AC4"/>
    <w:rsid w:val="00B31D3A"/>
    <w:rsid w:val="00B34083"/>
    <w:rsid w:val="00B343CC"/>
    <w:rsid w:val="00B35659"/>
    <w:rsid w:val="00B40AD0"/>
    <w:rsid w:val="00B42180"/>
    <w:rsid w:val="00B5084A"/>
    <w:rsid w:val="00B53AA9"/>
    <w:rsid w:val="00B606A1"/>
    <w:rsid w:val="00B614F7"/>
    <w:rsid w:val="00B61B26"/>
    <w:rsid w:val="00B65E6B"/>
    <w:rsid w:val="00B66337"/>
    <w:rsid w:val="00B674EB"/>
    <w:rsid w:val="00B675B2"/>
    <w:rsid w:val="00B8064B"/>
    <w:rsid w:val="00B81261"/>
    <w:rsid w:val="00B8223E"/>
    <w:rsid w:val="00B832AE"/>
    <w:rsid w:val="00B86678"/>
    <w:rsid w:val="00B92F9B"/>
    <w:rsid w:val="00B941B3"/>
    <w:rsid w:val="00B94F0C"/>
    <w:rsid w:val="00B96513"/>
    <w:rsid w:val="00BA1A56"/>
    <w:rsid w:val="00BA1D47"/>
    <w:rsid w:val="00BA66F0"/>
    <w:rsid w:val="00BB0B4B"/>
    <w:rsid w:val="00BB1BA8"/>
    <w:rsid w:val="00BB2239"/>
    <w:rsid w:val="00BB2AE7"/>
    <w:rsid w:val="00BB6464"/>
    <w:rsid w:val="00BC0A82"/>
    <w:rsid w:val="00BC1765"/>
    <w:rsid w:val="00BC1B4C"/>
    <w:rsid w:val="00BC1BB8"/>
    <w:rsid w:val="00BC5ED5"/>
    <w:rsid w:val="00BD7FE1"/>
    <w:rsid w:val="00BE37CA"/>
    <w:rsid w:val="00BE6144"/>
    <w:rsid w:val="00BE635A"/>
    <w:rsid w:val="00BF17E9"/>
    <w:rsid w:val="00BF2ABB"/>
    <w:rsid w:val="00BF5099"/>
    <w:rsid w:val="00C10B5E"/>
    <w:rsid w:val="00C10BA3"/>
    <w:rsid w:val="00C10F10"/>
    <w:rsid w:val="00C11E6F"/>
    <w:rsid w:val="00C15D4D"/>
    <w:rsid w:val="00C164F8"/>
    <w:rsid w:val="00C175DC"/>
    <w:rsid w:val="00C30171"/>
    <w:rsid w:val="00C309D8"/>
    <w:rsid w:val="00C43519"/>
    <w:rsid w:val="00C45263"/>
    <w:rsid w:val="00C51537"/>
    <w:rsid w:val="00C52BC3"/>
    <w:rsid w:val="00C53ECF"/>
    <w:rsid w:val="00C60E7A"/>
    <w:rsid w:val="00C61AFA"/>
    <w:rsid w:val="00C61D64"/>
    <w:rsid w:val="00C62099"/>
    <w:rsid w:val="00C63CD3"/>
    <w:rsid w:val="00C64EA3"/>
    <w:rsid w:val="00C650E2"/>
    <w:rsid w:val="00C72867"/>
    <w:rsid w:val="00C73292"/>
    <w:rsid w:val="00C75E81"/>
    <w:rsid w:val="00C86609"/>
    <w:rsid w:val="00C87257"/>
    <w:rsid w:val="00C919C3"/>
    <w:rsid w:val="00C91E2C"/>
    <w:rsid w:val="00C92B4C"/>
    <w:rsid w:val="00C954F6"/>
    <w:rsid w:val="00C96318"/>
    <w:rsid w:val="00CA299C"/>
    <w:rsid w:val="00CA36A0"/>
    <w:rsid w:val="00CA6BC5"/>
    <w:rsid w:val="00CB55CF"/>
    <w:rsid w:val="00CC2F1A"/>
    <w:rsid w:val="00CC4855"/>
    <w:rsid w:val="00CC571B"/>
    <w:rsid w:val="00CC61CD"/>
    <w:rsid w:val="00CC6C02"/>
    <w:rsid w:val="00CC737B"/>
    <w:rsid w:val="00CD08FF"/>
    <w:rsid w:val="00CD17EA"/>
    <w:rsid w:val="00CD2BE8"/>
    <w:rsid w:val="00CD5011"/>
    <w:rsid w:val="00CD51A3"/>
    <w:rsid w:val="00CE640F"/>
    <w:rsid w:val="00CE65F5"/>
    <w:rsid w:val="00CE76BC"/>
    <w:rsid w:val="00CF3F67"/>
    <w:rsid w:val="00CF5190"/>
    <w:rsid w:val="00CF540E"/>
    <w:rsid w:val="00D02F07"/>
    <w:rsid w:val="00D0783C"/>
    <w:rsid w:val="00D12241"/>
    <w:rsid w:val="00D15D88"/>
    <w:rsid w:val="00D27D49"/>
    <w:rsid w:val="00D27EBE"/>
    <w:rsid w:val="00D30BE8"/>
    <w:rsid w:val="00D31174"/>
    <w:rsid w:val="00D32BCF"/>
    <w:rsid w:val="00D34336"/>
    <w:rsid w:val="00D35D55"/>
    <w:rsid w:val="00D36A49"/>
    <w:rsid w:val="00D37219"/>
    <w:rsid w:val="00D517C6"/>
    <w:rsid w:val="00D5309E"/>
    <w:rsid w:val="00D572D6"/>
    <w:rsid w:val="00D71D84"/>
    <w:rsid w:val="00D72464"/>
    <w:rsid w:val="00D72A57"/>
    <w:rsid w:val="00D74F59"/>
    <w:rsid w:val="00D768EB"/>
    <w:rsid w:val="00D81E17"/>
    <w:rsid w:val="00D82D1E"/>
    <w:rsid w:val="00D832D9"/>
    <w:rsid w:val="00D83EC2"/>
    <w:rsid w:val="00D90F00"/>
    <w:rsid w:val="00D94EDC"/>
    <w:rsid w:val="00D95883"/>
    <w:rsid w:val="00D971FF"/>
    <w:rsid w:val="00D975C0"/>
    <w:rsid w:val="00DA1E30"/>
    <w:rsid w:val="00DA5285"/>
    <w:rsid w:val="00DB0B54"/>
    <w:rsid w:val="00DB191D"/>
    <w:rsid w:val="00DB4F91"/>
    <w:rsid w:val="00DB5FF1"/>
    <w:rsid w:val="00DB6D0A"/>
    <w:rsid w:val="00DB6F48"/>
    <w:rsid w:val="00DC0476"/>
    <w:rsid w:val="00DC06BE"/>
    <w:rsid w:val="00DC1F0F"/>
    <w:rsid w:val="00DC3117"/>
    <w:rsid w:val="00DC3315"/>
    <w:rsid w:val="00DC4246"/>
    <w:rsid w:val="00DC5DD9"/>
    <w:rsid w:val="00DC6D2D"/>
    <w:rsid w:val="00DD4E59"/>
    <w:rsid w:val="00DE0A57"/>
    <w:rsid w:val="00DE33B5"/>
    <w:rsid w:val="00DE5E18"/>
    <w:rsid w:val="00DF0487"/>
    <w:rsid w:val="00DF261D"/>
    <w:rsid w:val="00DF5AEE"/>
    <w:rsid w:val="00DF5EA4"/>
    <w:rsid w:val="00E00FF5"/>
    <w:rsid w:val="00E02681"/>
    <w:rsid w:val="00E02792"/>
    <w:rsid w:val="00E034D8"/>
    <w:rsid w:val="00E036F8"/>
    <w:rsid w:val="00E04CC0"/>
    <w:rsid w:val="00E104BC"/>
    <w:rsid w:val="00E10F88"/>
    <w:rsid w:val="00E15816"/>
    <w:rsid w:val="00E160D5"/>
    <w:rsid w:val="00E20424"/>
    <w:rsid w:val="00E235CB"/>
    <w:rsid w:val="00E239FF"/>
    <w:rsid w:val="00E262C7"/>
    <w:rsid w:val="00E27D7B"/>
    <w:rsid w:val="00E30556"/>
    <w:rsid w:val="00E30981"/>
    <w:rsid w:val="00E32991"/>
    <w:rsid w:val="00E33136"/>
    <w:rsid w:val="00E34D7C"/>
    <w:rsid w:val="00E3598A"/>
    <w:rsid w:val="00E3723D"/>
    <w:rsid w:val="00E418ED"/>
    <w:rsid w:val="00E43797"/>
    <w:rsid w:val="00E448F0"/>
    <w:rsid w:val="00E44C89"/>
    <w:rsid w:val="00E44EA3"/>
    <w:rsid w:val="00E457A6"/>
    <w:rsid w:val="00E60D2F"/>
    <w:rsid w:val="00E61BA2"/>
    <w:rsid w:val="00E63864"/>
    <w:rsid w:val="00E6392F"/>
    <w:rsid w:val="00E6403F"/>
    <w:rsid w:val="00E72EF6"/>
    <w:rsid w:val="00E75451"/>
    <w:rsid w:val="00E770C4"/>
    <w:rsid w:val="00E77D8C"/>
    <w:rsid w:val="00E8228A"/>
    <w:rsid w:val="00E84C5A"/>
    <w:rsid w:val="00E853CA"/>
    <w:rsid w:val="00E856E4"/>
    <w:rsid w:val="00E861DB"/>
    <w:rsid w:val="00E908F1"/>
    <w:rsid w:val="00E91A3A"/>
    <w:rsid w:val="00E93406"/>
    <w:rsid w:val="00E956C5"/>
    <w:rsid w:val="00E95C39"/>
    <w:rsid w:val="00EA06A6"/>
    <w:rsid w:val="00EA2C39"/>
    <w:rsid w:val="00EA3E48"/>
    <w:rsid w:val="00EA7F63"/>
    <w:rsid w:val="00EB0A3C"/>
    <w:rsid w:val="00EB0A96"/>
    <w:rsid w:val="00EB290E"/>
    <w:rsid w:val="00EB6AAD"/>
    <w:rsid w:val="00EB77F9"/>
    <w:rsid w:val="00EB7E35"/>
    <w:rsid w:val="00EC3A6C"/>
    <w:rsid w:val="00EC5769"/>
    <w:rsid w:val="00EC7D00"/>
    <w:rsid w:val="00ED0304"/>
    <w:rsid w:val="00ED4B69"/>
    <w:rsid w:val="00ED4FF7"/>
    <w:rsid w:val="00ED5B7B"/>
    <w:rsid w:val="00ED6373"/>
    <w:rsid w:val="00EE38FA"/>
    <w:rsid w:val="00EE3E2C"/>
    <w:rsid w:val="00EE5D23"/>
    <w:rsid w:val="00EE750D"/>
    <w:rsid w:val="00EF051F"/>
    <w:rsid w:val="00EF0531"/>
    <w:rsid w:val="00EF3CA4"/>
    <w:rsid w:val="00EF49A8"/>
    <w:rsid w:val="00EF7859"/>
    <w:rsid w:val="00F014DA"/>
    <w:rsid w:val="00F02591"/>
    <w:rsid w:val="00F04FA3"/>
    <w:rsid w:val="00F07AD3"/>
    <w:rsid w:val="00F14481"/>
    <w:rsid w:val="00F15931"/>
    <w:rsid w:val="00F17B38"/>
    <w:rsid w:val="00F212C4"/>
    <w:rsid w:val="00F275C6"/>
    <w:rsid w:val="00F361BB"/>
    <w:rsid w:val="00F4405C"/>
    <w:rsid w:val="00F45E8F"/>
    <w:rsid w:val="00F467B9"/>
    <w:rsid w:val="00F471EC"/>
    <w:rsid w:val="00F50124"/>
    <w:rsid w:val="00F53698"/>
    <w:rsid w:val="00F53A58"/>
    <w:rsid w:val="00F549DF"/>
    <w:rsid w:val="00F5696E"/>
    <w:rsid w:val="00F57940"/>
    <w:rsid w:val="00F60867"/>
    <w:rsid w:val="00F60EFF"/>
    <w:rsid w:val="00F67D2D"/>
    <w:rsid w:val="00F7015A"/>
    <w:rsid w:val="00F858F2"/>
    <w:rsid w:val="00F85E79"/>
    <w:rsid w:val="00F860CC"/>
    <w:rsid w:val="00F86864"/>
    <w:rsid w:val="00F92577"/>
    <w:rsid w:val="00F94398"/>
    <w:rsid w:val="00FA40DD"/>
    <w:rsid w:val="00FB20C6"/>
    <w:rsid w:val="00FB2B56"/>
    <w:rsid w:val="00FB3CC5"/>
    <w:rsid w:val="00FB547C"/>
    <w:rsid w:val="00FB55D5"/>
    <w:rsid w:val="00FB7F9B"/>
    <w:rsid w:val="00FC12BF"/>
    <w:rsid w:val="00FC1F30"/>
    <w:rsid w:val="00FC2C60"/>
    <w:rsid w:val="00FC4C2C"/>
    <w:rsid w:val="00FC5217"/>
    <w:rsid w:val="00FC6E05"/>
    <w:rsid w:val="00FD3BB2"/>
    <w:rsid w:val="00FD3E6F"/>
    <w:rsid w:val="00FD51B9"/>
    <w:rsid w:val="00FD56D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2708D5C5"/>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paragraph" w:customStyle="1" w:styleId="Default">
    <w:name w:val="Default"/>
    <w:rsid w:val="00535F84"/>
    <w:pPr>
      <w:autoSpaceDE w:val="0"/>
      <w:autoSpaceDN w:val="0"/>
      <w:adjustRightInd w:val="0"/>
      <w:spacing w:after="0"/>
    </w:pPr>
    <w:rPr>
      <w:rFonts w:ascii="Arial" w:eastAsia="Times New Roman" w:hAnsi="Arial" w:cs="Arial"/>
      <w:color w:val="000000"/>
      <w:sz w:val="24"/>
      <w:szCs w:val="24"/>
      <w:lang w:eastAsia="en-AU"/>
    </w:rPr>
  </w:style>
  <w:style w:type="paragraph" w:styleId="Revision">
    <w:name w:val="Revision"/>
    <w:hidden/>
    <w:uiPriority w:val="99"/>
    <w:semiHidden/>
    <w:rsid w:val="00FD56D9"/>
    <w:pPr>
      <w:spacing w:after="0"/>
    </w:pPr>
  </w:style>
  <w:style w:type="character" w:styleId="CommentReference">
    <w:name w:val="annotation reference"/>
    <w:basedOn w:val="DefaultParagraphFont"/>
    <w:uiPriority w:val="99"/>
    <w:semiHidden/>
    <w:unhideWhenUsed/>
    <w:rsid w:val="00F17B38"/>
    <w:rPr>
      <w:sz w:val="16"/>
      <w:szCs w:val="16"/>
    </w:rPr>
  </w:style>
  <w:style w:type="paragraph" w:styleId="CommentText">
    <w:name w:val="annotation text"/>
    <w:basedOn w:val="Normal"/>
    <w:link w:val="CommentTextChar"/>
    <w:uiPriority w:val="99"/>
    <w:unhideWhenUsed/>
    <w:rsid w:val="00F17B38"/>
    <w:rPr>
      <w:sz w:val="20"/>
    </w:rPr>
  </w:style>
  <w:style w:type="character" w:customStyle="1" w:styleId="CommentTextChar">
    <w:name w:val="Comment Text Char"/>
    <w:basedOn w:val="DefaultParagraphFont"/>
    <w:link w:val="CommentText"/>
    <w:uiPriority w:val="99"/>
    <w:rsid w:val="00F17B38"/>
    <w:rPr>
      <w:sz w:val="20"/>
    </w:rPr>
  </w:style>
  <w:style w:type="paragraph" w:styleId="CommentSubject">
    <w:name w:val="annotation subject"/>
    <w:basedOn w:val="CommentText"/>
    <w:next w:val="CommentText"/>
    <w:link w:val="CommentSubjectChar"/>
    <w:uiPriority w:val="99"/>
    <w:semiHidden/>
    <w:unhideWhenUsed/>
    <w:rsid w:val="00F17B38"/>
    <w:rPr>
      <w:b/>
      <w:bCs/>
    </w:rPr>
  </w:style>
  <w:style w:type="character" w:customStyle="1" w:styleId="CommentSubjectChar">
    <w:name w:val="Comment Subject Char"/>
    <w:basedOn w:val="CommentTextChar"/>
    <w:link w:val="CommentSubject"/>
    <w:uiPriority w:val="99"/>
    <w:semiHidden/>
    <w:rsid w:val="00F17B3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42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rritorybusinesscentre@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idmatch.gov.au" TargetMode="External"/><Relationship Id="rId4" Type="http://schemas.openxmlformats.org/officeDocument/2006/relationships/styles" Target="styles.xml"/><Relationship Id="rId9" Type="http://schemas.openxmlformats.org/officeDocument/2006/relationships/hyperlink" Target="https://architects.nt.gov.a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5FB5B1-7EF6-4A2E-8CB1-6E748BBD7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191</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Application for exemption from Continuing Professional Development</vt:lpstr>
    </vt:vector>
  </TitlesOfParts>
  <Company>Industry, Tourism and Trade</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exemption from Professional Indemnity Insurance</dc:title>
  <dc:creator>Northern Territory Government</dc:creator>
  <cp:lastModifiedBy>Dimple Patel</cp:lastModifiedBy>
  <cp:revision>52</cp:revision>
  <cp:lastPrinted>2025-11-04T23:52:00Z</cp:lastPrinted>
  <dcterms:created xsi:type="dcterms:W3CDTF">2022-08-03T02:43:00Z</dcterms:created>
  <dcterms:modified xsi:type="dcterms:W3CDTF">2025-11-04T23:53:00Z</dcterms:modified>
</cp:coreProperties>
</file>