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256"/>
        <w:gridCol w:w="284"/>
        <w:gridCol w:w="412"/>
        <w:gridCol w:w="23"/>
        <w:gridCol w:w="59"/>
        <w:gridCol w:w="149"/>
        <w:gridCol w:w="76"/>
        <w:gridCol w:w="141"/>
        <w:gridCol w:w="194"/>
        <w:gridCol w:w="242"/>
        <w:gridCol w:w="273"/>
        <w:gridCol w:w="709"/>
        <w:gridCol w:w="47"/>
        <w:gridCol w:w="1451"/>
        <w:gridCol w:w="608"/>
        <w:gridCol w:w="304"/>
        <w:gridCol w:w="567"/>
        <w:gridCol w:w="105"/>
        <w:gridCol w:w="22"/>
        <w:gridCol w:w="298"/>
        <w:gridCol w:w="323"/>
        <w:gridCol w:w="546"/>
        <w:gridCol w:w="393"/>
        <w:gridCol w:w="345"/>
        <w:gridCol w:w="94"/>
        <w:gridCol w:w="154"/>
        <w:gridCol w:w="89"/>
        <w:gridCol w:w="126"/>
        <w:gridCol w:w="16"/>
        <w:gridCol w:w="1326"/>
      </w:tblGrid>
      <w:tr w:rsidR="0068772A" w14:paraId="5DBA30F2" w14:textId="77777777" w:rsidTr="008779BB">
        <w:trPr>
          <w:trHeight w:val="204"/>
        </w:trPr>
        <w:tc>
          <w:tcPr>
            <w:tcW w:w="10632" w:type="dxa"/>
            <w:gridSpan w:val="30"/>
            <w:tcBorders>
              <w:top w:val="nil"/>
              <w:left w:val="nil"/>
              <w:bottom w:val="single" w:sz="8" w:space="0" w:color="808080" w:themeColor="background1" w:themeShade="80"/>
              <w:right w:val="nil"/>
            </w:tcBorders>
            <w:shd w:val="clear" w:color="auto" w:fill="FFFFFF" w:themeFill="background1"/>
          </w:tcPr>
          <w:p w14:paraId="12E55D9B" w14:textId="77777777" w:rsidR="0068772A" w:rsidRDefault="0068772A" w:rsidP="004D403C">
            <w:pPr>
              <w:keepNext/>
              <w:spacing w:before="120" w:after="120"/>
              <w:jc w:val="both"/>
              <w:rPr>
                <w:rFonts w:cs="Arial"/>
              </w:rPr>
            </w:pPr>
            <w:r w:rsidRPr="004F7F0C">
              <w:rPr>
                <w:rFonts w:cs="Arial"/>
              </w:rPr>
              <w:t xml:space="preserve">Use this application </w:t>
            </w:r>
            <w:r>
              <w:rPr>
                <w:rFonts w:cs="Arial"/>
              </w:rPr>
              <w:t>to apply a</w:t>
            </w:r>
            <w:r w:rsidRPr="004F7F0C">
              <w:rPr>
                <w:rFonts w:cs="Arial"/>
              </w:rPr>
              <w:t xml:space="preserve">s </w:t>
            </w:r>
            <w:r>
              <w:rPr>
                <w:rFonts w:cs="Arial"/>
              </w:rPr>
              <w:t xml:space="preserve">an </w:t>
            </w:r>
            <w:r w:rsidRPr="004F7F0C">
              <w:rPr>
                <w:rFonts w:cs="Arial"/>
              </w:rPr>
              <w:t>a</w:t>
            </w:r>
            <w:r>
              <w:rPr>
                <w:rFonts w:cs="Arial"/>
              </w:rPr>
              <w:t xml:space="preserve">rchitect under mutual recognition in accordance with the </w:t>
            </w:r>
            <w:hyperlink r:id="rId9" w:history="1">
              <w:r w:rsidRPr="00312F8E">
                <w:rPr>
                  <w:rStyle w:val="Hyperlink"/>
                  <w:rFonts w:cs="Arial"/>
                  <w:i/>
                </w:rPr>
                <w:t>Mutual Recognition (Northern Territory) Act 1992.</w:t>
              </w:r>
            </w:hyperlink>
          </w:p>
          <w:p w14:paraId="0444C806" w14:textId="77777777" w:rsidR="0068772A" w:rsidRPr="00E347EE" w:rsidRDefault="0068772A" w:rsidP="004D403C">
            <w:pPr>
              <w:keepNext/>
              <w:spacing w:before="120" w:after="120"/>
              <w:jc w:val="both"/>
              <w:rPr>
                <w:rFonts w:cs="Arial"/>
                <w:i/>
              </w:rPr>
            </w:pPr>
            <w:r>
              <w:rPr>
                <w:rFonts w:cs="Arial"/>
              </w:rPr>
              <w:t xml:space="preserve">For further information please see the </w:t>
            </w:r>
            <w:hyperlink r:id="rId10" w:history="1">
              <w:r>
                <w:rPr>
                  <w:rStyle w:val="Hyperlink"/>
                  <w:rFonts w:cs="Arial"/>
                </w:rPr>
                <w:t>NT Architects B</w:t>
              </w:r>
              <w:r w:rsidRPr="00E347EE">
                <w:rPr>
                  <w:rStyle w:val="Hyperlink"/>
                  <w:rFonts w:cs="Arial"/>
                </w:rPr>
                <w:t>oard</w:t>
              </w:r>
            </w:hyperlink>
            <w:r>
              <w:rPr>
                <w:rFonts w:cs="Arial"/>
              </w:rPr>
              <w:t xml:space="preserve"> website.</w:t>
            </w:r>
          </w:p>
        </w:tc>
      </w:tr>
      <w:tr w:rsidR="0068772A" w14:paraId="248CE42A" w14:textId="77777777" w:rsidTr="008779BB">
        <w:trPr>
          <w:trHeight w:val="204"/>
        </w:trPr>
        <w:tc>
          <w:tcPr>
            <w:tcW w:w="10632"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AF4988B" w14:textId="77777777" w:rsidR="0068772A" w:rsidRDefault="0068772A" w:rsidP="007A7A76">
            <w:pPr>
              <w:keepNext/>
              <w:spacing w:before="60" w:after="60"/>
              <w:rPr>
                <w:rFonts w:cs="Arial"/>
                <w:b/>
              </w:rPr>
            </w:pPr>
            <w:r>
              <w:rPr>
                <w:rFonts w:cs="Arial"/>
                <w:b/>
              </w:rPr>
              <w:t>Applicant details</w:t>
            </w:r>
            <w:r w:rsidR="007A7A76">
              <w:rPr>
                <w:rFonts w:cs="Arial"/>
                <w:b/>
              </w:rPr>
              <w:t xml:space="preserve"> </w:t>
            </w:r>
            <w:r w:rsidR="007A7A76">
              <w:rPr>
                <w:rFonts w:cs="Arial"/>
                <w:sz w:val="20"/>
              </w:rPr>
              <w:t>(please note the postal</w:t>
            </w:r>
            <w:r w:rsidR="007A7A76" w:rsidRPr="005A22EB">
              <w:rPr>
                <w:rFonts w:cs="Arial"/>
                <w:sz w:val="20"/>
              </w:rPr>
              <w:t xml:space="preserve"> address will be listed on the public register)</w:t>
            </w:r>
          </w:p>
        </w:tc>
      </w:tr>
      <w:tr w:rsidR="0068772A" w:rsidRPr="00425569" w14:paraId="5DD2C655" w14:textId="77777777" w:rsidTr="008779BB">
        <w:trPr>
          <w:trHeight w:val="204"/>
        </w:trPr>
        <w:tc>
          <w:tcPr>
            <w:tcW w:w="19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19E6AA" w14:textId="443695F4" w:rsidR="0068772A" w:rsidRPr="00425569" w:rsidRDefault="0068772A" w:rsidP="0068772A">
            <w:pPr>
              <w:keepNext/>
              <w:spacing w:before="60" w:after="60"/>
              <w:rPr>
                <w:rFonts w:cs="Arial"/>
              </w:rPr>
            </w:pPr>
            <w:r>
              <w:rPr>
                <w:rFonts w:cs="Arial"/>
              </w:rPr>
              <w:t>Surname</w:t>
            </w:r>
          </w:p>
        </w:tc>
        <w:tc>
          <w:tcPr>
            <w:tcW w:w="497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8B2E592" w14:textId="77777777" w:rsidR="0068772A" w:rsidRPr="00425569" w:rsidRDefault="0068772A" w:rsidP="00344B08">
            <w:pPr>
              <w:keepNext/>
              <w:spacing w:before="60" w:after="60"/>
              <w:rPr>
                <w:rFonts w:cs="Arial"/>
              </w:rPr>
            </w:pPr>
          </w:p>
        </w:tc>
        <w:tc>
          <w:tcPr>
            <w:tcW w:w="1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21DD567" w14:textId="06E4550F" w:rsidR="0068772A" w:rsidRPr="00425569" w:rsidRDefault="0068772A" w:rsidP="0068772A">
            <w:pPr>
              <w:keepNext/>
              <w:spacing w:before="60" w:after="60"/>
              <w:rPr>
                <w:rFonts w:cs="Arial"/>
              </w:rPr>
            </w:pPr>
            <w:r>
              <w:rPr>
                <w:rFonts w:cs="Arial"/>
              </w:rPr>
              <w:t>Date of birth</w:t>
            </w:r>
          </w:p>
        </w:tc>
        <w:tc>
          <w:tcPr>
            <w:tcW w:w="21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D908F35" w14:textId="77777777" w:rsidR="0068772A" w:rsidRPr="00425569" w:rsidRDefault="0068772A" w:rsidP="0068772A">
            <w:pPr>
              <w:keepNext/>
              <w:spacing w:before="60" w:after="60"/>
              <w:rPr>
                <w:rFonts w:cs="Arial"/>
              </w:rPr>
            </w:pPr>
          </w:p>
        </w:tc>
      </w:tr>
      <w:tr w:rsidR="0068772A" w:rsidRPr="00425569" w14:paraId="76A69243" w14:textId="77777777" w:rsidTr="008779BB">
        <w:trPr>
          <w:trHeight w:val="204"/>
        </w:trPr>
        <w:tc>
          <w:tcPr>
            <w:tcW w:w="19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A0FA23D" w14:textId="7D238FD2" w:rsidR="0068772A" w:rsidRDefault="0068772A" w:rsidP="0068772A">
            <w:pPr>
              <w:keepNext/>
              <w:spacing w:before="60" w:after="60"/>
              <w:rPr>
                <w:rFonts w:cs="Arial"/>
              </w:rPr>
            </w:pPr>
            <w:r>
              <w:rPr>
                <w:rFonts w:cs="Arial"/>
              </w:rPr>
              <w:t>Given name/s</w:t>
            </w:r>
          </w:p>
        </w:tc>
        <w:tc>
          <w:tcPr>
            <w:tcW w:w="8680"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4CFE590" w14:textId="77777777" w:rsidR="0068772A" w:rsidRPr="00425569" w:rsidRDefault="0068772A" w:rsidP="0068772A">
            <w:pPr>
              <w:keepNext/>
              <w:spacing w:before="60" w:after="60"/>
              <w:rPr>
                <w:rFonts w:cs="Arial"/>
              </w:rPr>
            </w:pPr>
          </w:p>
        </w:tc>
      </w:tr>
      <w:tr w:rsidR="0068772A" w14:paraId="1DA9AC4E" w14:textId="77777777" w:rsidTr="008779BB">
        <w:trPr>
          <w:trHeight w:val="204"/>
        </w:trPr>
        <w:tc>
          <w:tcPr>
            <w:tcW w:w="19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460315" w14:textId="585177DA" w:rsidR="0068772A" w:rsidRPr="00702294" w:rsidRDefault="0068772A" w:rsidP="0068772A">
            <w:pPr>
              <w:spacing w:before="60" w:after="60"/>
              <w:rPr>
                <w:rStyle w:val="Questionlabel"/>
                <w:b w:val="0"/>
              </w:rPr>
            </w:pPr>
            <w:r>
              <w:rPr>
                <w:rStyle w:val="Questionlabel"/>
                <w:b w:val="0"/>
              </w:rPr>
              <w:t xml:space="preserve">Business </w:t>
            </w:r>
            <w:r w:rsidRPr="00702294">
              <w:rPr>
                <w:rStyle w:val="Questionlabel"/>
                <w:b w:val="0"/>
              </w:rPr>
              <w:t>address</w:t>
            </w:r>
          </w:p>
        </w:tc>
        <w:tc>
          <w:tcPr>
            <w:tcW w:w="8680"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BF12873" w14:textId="77777777" w:rsidR="0068772A" w:rsidRPr="00425569" w:rsidRDefault="0068772A" w:rsidP="0068772A">
            <w:pPr>
              <w:spacing w:before="60" w:after="60"/>
              <w:rPr>
                <w:rFonts w:cs="Arial"/>
                <w:szCs w:val="22"/>
              </w:rPr>
            </w:pPr>
          </w:p>
        </w:tc>
      </w:tr>
      <w:tr w:rsidR="0068772A" w14:paraId="33DF52A7" w14:textId="77777777" w:rsidTr="008779BB">
        <w:trPr>
          <w:trHeight w:val="204"/>
        </w:trPr>
        <w:tc>
          <w:tcPr>
            <w:tcW w:w="195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43EECD" w14:textId="486FDD1B" w:rsidR="0068772A" w:rsidRPr="00702294" w:rsidRDefault="0068772A" w:rsidP="0068772A">
            <w:pPr>
              <w:spacing w:before="60" w:after="60"/>
              <w:rPr>
                <w:rStyle w:val="Questionlabel"/>
                <w:b w:val="0"/>
              </w:rPr>
            </w:pPr>
            <w:r w:rsidRPr="00702294">
              <w:rPr>
                <w:rStyle w:val="Questionlabel"/>
                <w:b w:val="0"/>
              </w:rPr>
              <w:t>Suburb</w:t>
            </w:r>
          </w:p>
        </w:tc>
        <w:tc>
          <w:tcPr>
            <w:tcW w:w="3972"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2CE65E" w14:textId="77777777" w:rsidR="0068772A" w:rsidRPr="00425569" w:rsidRDefault="0068772A" w:rsidP="0068772A">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38E9152" w14:textId="07F2C10A" w:rsidR="0068772A" w:rsidRPr="00702294" w:rsidRDefault="0068772A" w:rsidP="0068772A">
            <w:pPr>
              <w:spacing w:before="60" w:after="60"/>
              <w:rPr>
                <w:rStyle w:val="Questionlabel"/>
                <w:b w:val="0"/>
              </w:rPr>
            </w:pPr>
            <w:r w:rsidRPr="00702294">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69C34A" w14:textId="77777777" w:rsidR="0068772A" w:rsidRPr="00425569" w:rsidRDefault="0068772A" w:rsidP="0068772A">
            <w:pPr>
              <w:spacing w:before="60" w:after="60"/>
              <w:rPr>
                <w:rFonts w:cs="Arial"/>
                <w:szCs w:val="22"/>
              </w:rPr>
            </w:pPr>
          </w:p>
        </w:tc>
        <w:tc>
          <w:tcPr>
            <w:tcW w:w="121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775D92F" w14:textId="009FCB50" w:rsidR="0068772A" w:rsidRPr="00702294" w:rsidRDefault="0068772A" w:rsidP="0068772A">
            <w:pPr>
              <w:spacing w:before="60" w:after="60"/>
              <w:rPr>
                <w:rStyle w:val="Questionlabel"/>
                <w:b w:val="0"/>
              </w:rPr>
            </w:pPr>
            <w:r w:rsidRPr="00702294">
              <w:rPr>
                <w:rStyle w:val="Questionlabel"/>
                <w:b w:val="0"/>
              </w:rPr>
              <w:t>Postcode</w:t>
            </w:r>
          </w:p>
        </w:tc>
        <w:tc>
          <w:tcPr>
            <w:tcW w:w="13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F1997C0" w14:textId="77777777" w:rsidR="0068772A" w:rsidRPr="00425569" w:rsidRDefault="0068772A" w:rsidP="0068772A">
            <w:pPr>
              <w:spacing w:before="60" w:after="60"/>
              <w:rPr>
                <w:rFonts w:cs="Arial"/>
                <w:szCs w:val="22"/>
              </w:rPr>
            </w:pPr>
          </w:p>
        </w:tc>
      </w:tr>
      <w:tr w:rsidR="0068772A" w14:paraId="5EDBD0B5"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1972A976" w14:textId="233A2038" w:rsidR="0068772A" w:rsidRPr="00702294" w:rsidRDefault="0068772A" w:rsidP="0068772A">
            <w:pPr>
              <w:spacing w:before="60" w:after="60"/>
              <w:rPr>
                <w:rStyle w:val="Questionlabel"/>
                <w:b w:val="0"/>
              </w:rPr>
            </w:pPr>
            <w:r w:rsidRPr="00702294">
              <w:rPr>
                <w:rStyle w:val="Questionlabel"/>
                <w:b w:val="0"/>
              </w:rPr>
              <w:t>Is your postal address the same as above? If no, complete below</w:t>
            </w:r>
            <w:r w:rsidR="004D403C">
              <w:rPr>
                <w:rStyle w:val="Questionlabel"/>
                <w:b w:val="0"/>
              </w:rPr>
              <w:t>.</w:t>
            </w:r>
          </w:p>
        </w:tc>
      </w:tr>
      <w:tr w:rsidR="0068772A" w14:paraId="6E0009AA"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E29C7A" w14:textId="068238C4" w:rsidR="0068772A" w:rsidRPr="00702294" w:rsidRDefault="0068772A" w:rsidP="0068772A">
            <w:pPr>
              <w:spacing w:before="60" w:after="60"/>
              <w:rPr>
                <w:rStyle w:val="Questionlabel"/>
                <w:b w:val="0"/>
              </w:rPr>
            </w:pPr>
            <w:r w:rsidRPr="00702294">
              <w:rPr>
                <w:rStyle w:val="Questionlabel"/>
                <w:b w:val="0"/>
              </w:rPr>
              <w:t>Postal address</w:t>
            </w:r>
          </w:p>
        </w:tc>
        <w:tc>
          <w:tcPr>
            <w:tcW w:w="8657"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D99BD4D" w14:textId="77777777" w:rsidR="0068772A" w:rsidRPr="00425569" w:rsidRDefault="0068772A" w:rsidP="0068772A">
            <w:pPr>
              <w:spacing w:before="60" w:after="60"/>
              <w:rPr>
                <w:rFonts w:cs="Arial"/>
                <w:szCs w:val="22"/>
              </w:rPr>
            </w:pPr>
          </w:p>
        </w:tc>
      </w:tr>
      <w:tr w:rsidR="0068772A" w14:paraId="4B530BB3"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7F9EAB" w14:textId="4CC87684" w:rsidR="0068772A" w:rsidRPr="00702294" w:rsidRDefault="0068772A" w:rsidP="0068772A">
            <w:pPr>
              <w:spacing w:before="60" w:after="60"/>
              <w:rPr>
                <w:rStyle w:val="Questionlabel"/>
                <w:b w:val="0"/>
              </w:rPr>
            </w:pPr>
            <w:r w:rsidRPr="00702294">
              <w:rPr>
                <w:rStyle w:val="Questionlabel"/>
                <w:b w:val="0"/>
              </w:rPr>
              <w:t>Suburb</w:t>
            </w:r>
          </w:p>
        </w:tc>
        <w:tc>
          <w:tcPr>
            <w:tcW w:w="39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F6CCC7" w14:textId="77777777" w:rsidR="0068772A" w:rsidRPr="00425569" w:rsidRDefault="0068772A" w:rsidP="0068772A">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1AD325" w14:textId="07F95989" w:rsidR="0068772A" w:rsidRPr="00702294" w:rsidRDefault="0068772A" w:rsidP="0068772A">
            <w:pPr>
              <w:spacing w:before="60" w:after="60"/>
              <w:rPr>
                <w:rStyle w:val="Questionlabel"/>
                <w:b w:val="0"/>
              </w:rPr>
            </w:pPr>
            <w:r w:rsidRPr="00702294">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231F03" w14:textId="77777777" w:rsidR="0068772A" w:rsidRPr="00425569" w:rsidRDefault="0068772A" w:rsidP="0068772A">
            <w:pPr>
              <w:spacing w:before="60" w:after="60"/>
              <w:rPr>
                <w:rFonts w:cs="Arial"/>
                <w:szCs w:val="22"/>
              </w:rPr>
            </w:pPr>
          </w:p>
        </w:tc>
        <w:tc>
          <w:tcPr>
            <w:tcW w:w="121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69977F" w14:textId="0D476BA5" w:rsidR="0068772A" w:rsidRPr="00702294" w:rsidRDefault="0068772A" w:rsidP="0068772A">
            <w:pPr>
              <w:spacing w:before="60" w:after="60"/>
              <w:rPr>
                <w:rStyle w:val="Questionlabel"/>
                <w:b w:val="0"/>
              </w:rPr>
            </w:pPr>
            <w:r w:rsidRPr="00702294">
              <w:rPr>
                <w:rStyle w:val="Questionlabel"/>
                <w:b w:val="0"/>
              </w:rPr>
              <w:t>Postcode</w:t>
            </w:r>
          </w:p>
        </w:tc>
        <w:tc>
          <w:tcPr>
            <w:tcW w:w="13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AE5C213" w14:textId="77777777" w:rsidR="0068772A" w:rsidRPr="00425569" w:rsidRDefault="0068772A" w:rsidP="0068772A">
            <w:pPr>
              <w:spacing w:before="60" w:after="60"/>
              <w:rPr>
                <w:rFonts w:cs="Arial"/>
                <w:szCs w:val="22"/>
              </w:rPr>
            </w:pPr>
          </w:p>
        </w:tc>
      </w:tr>
      <w:tr w:rsidR="0068772A" w:rsidRPr="00425569" w14:paraId="02A08A46"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BF49FBA" w14:textId="77777777" w:rsidR="0068772A" w:rsidRPr="00425569" w:rsidRDefault="0068772A" w:rsidP="0068772A">
            <w:pPr>
              <w:keepNext/>
              <w:spacing w:before="60" w:after="60"/>
              <w:rPr>
                <w:rFonts w:cs="Arial"/>
                <w:b/>
              </w:rPr>
            </w:pPr>
            <w:r>
              <w:rPr>
                <w:rFonts w:cs="Arial"/>
                <w:b/>
              </w:rPr>
              <w:t>Contact details</w:t>
            </w:r>
          </w:p>
        </w:tc>
      </w:tr>
      <w:tr w:rsidR="0068772A" w:rsidRPr="00425569" w14:paraId="70019456"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E561E4" w14:textId="24AD2AE7" w:rsidR="0068772A" w:rsidRPr="00425569" w:rsidRDefault="0068772A" w:rsidP="0068772A">
            <w:pPr>
              <w:keepNext/>
              <w:spacing w:before="60" w:after="60"/>
              <w:rPr>
                <w:rFonts w:cs="Arial"/>
                <w:szCs w:val="22"/>
              </w:rPr>
            </w:pPr>
            <w:r>
              <w:rPr>
                <w:rFonts w:cs="Arial"/>
                <w:szCs w:val="22"/>
              </w:rPr>
              <w:t>Phone number</w:t>
            </w:r>
          </w:p>
        </w:tc>
        <w:tc>
          <w:tcPr>
            <w:tcW w:w="334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E94616" w14:textId="77777777" w:rsidR="0068772A" w:rsidRPr="00425569" w:rsidRDefault="0068772A" w:rsidP="0068772A">
            <w:pPr>
              <w:keepNext/>
              <w:spacing w:before="60" w:after="60"/>
              <w:rPr>
                <w:rFonts w:cs="Arial"/>
                <w:szCs w:val="22"/>
              </w:rPr>
            </w:pPr>
          </w:p>
        </w:tc>
        <w:tc>
          <w:tcPr>
            <w:tcW w:w="190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32BE2B" w14:textId="03EC8B6B" w:rsidR="0068772A" w:rsidRPr="00425569" w:rsidRDefault="0068772A" w:rsidP="0068772A">
            <w:pPr>
              <w:keepNext/>
              <w:spacing w:before="60" w:after="60"/>
              <w:rPr>
                <w:rFonts w:cs="Arial"/>
                <w:szCs w:val="22"/>
              </w:rPr>
            </w:pPr>
            <w:r>
              <w:rPr>
                <w:rFonts w:cs="Arial"/>
                <w:szCs w:val="22"/>
              </w:rPr>
              <w:t>Mobile number</w:t>
            </w:r>
          </w:p>
        </w:tc>
        <w:tc>
          <w:tcPr>
            <w:tcW w:w="341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EB63AFB" w14:textId="77777777" w:rsidR="0068772A" w:rsidRPr="00425569" w:rsidRDefault="0068772A" w:rsidP="0068772A">
            <w:pPr>
              <w:keepNext/>
              <w:spacing w:before="60" w:after="60"/>
              <w:rPr>
                <w:rFonts w:cs="Arial"/>
                <w:szCs w:val="22"/>
              </w:rPr>
            </w:pPr>
          </w:p>
        </w:tc>
      </w:tr>
      <w:tr w:rsidR="0068772A" w:rsidRPr="00425569" w14:paraId="6339C734"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7A48954" w14:textId="2253A365" w:rsidR="0068772A" w:rsidRPr="00425569" w:rsidRDefault="0068772A" w:rsidP="0068772A">
            <w:pPr>
              <w:keepNext/>
              <w:spacing w:before="60" w:after="60"/>
              <w:rPr>
                <w:rFonts w:cs="Arial"/>
                <w:szCs w:val="22"/>
              </w:rPr>
            </w:pPr>
            <w:r>
              <w:rPr>
                <w:rFonts w:cs="Arial"/>
                <w:szCs w:val="22"/>
              </w:rPr>
              <w:t>Email address</w:t>
            </w:r>
          </w:p>
        </w:tc>
        <w:tc>
          <w:tcPr>
            <w:tcW w:w="8657"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E350626" w14:textId="77777777" w:rsidR="0068772A" w:rsidRPr="00425569" w:rsidRDefault="0068772A" w:rsidP="0068772A">
            <w:pPr>
              <w:keepNext/>
              <w:spacing w:before="60" w:after="60"/>
              <w:rPr>
                <w:rFonts w:cs="Arial"/>
                <w:szCs w:val="22"/>
              </w:rPr>
            </w:pPr>
          </w:p>
        </w:tc>
      </w:tr>
      <w:tr w:rsidR="0068772A" w:rsidRPr="00425569" w14:paraId="0F19FEA3"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3A9C0935" w14:textId="77777777" w:rsidR="0068772A" w:rsidRPr="001E185C" w:rsidRDefault="0068772A" w:rsidP="0068772A">
            <w:pPr>
              <w:keepNext/>
              <w:spacing w:before="60" w:after="60"/>
              <w:rPr>
                <w:rFonts w:cs="Arial"/>
                <w:b/>
              </w:rPr>
            </w:pPr>
            <w:r w:rsidRPr="001E185C">
              <w:rPr>
                <w:rFonts w:cs="Arial"/>
                <w:b/>
              </w:rPr>
              <w:t xml:space="preserve">Employer details </w:t>
            </w:r>
            <w:r w:rsidRPr="001E185C">
              <w:rPr>
                <w:rFonts w:cs="Arial"/>
                <w:sz w:val="20"/>
              </w:rPr>
              <w:t>(if applicable)</w:t>
            </w:r>
          </w:p>
        </w:tc>
      </w:tr>
      <w:tr w:rsidR="0068772A" w:rsidRPr="00425569" w14:paraId="61954CD3"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34A7885" w14:textId="7DB00FC0" w:rsidR="0068772A" w:rsidRDefault="0068772A" w:rsidP="0068772A">
            <w:pPr>
              <w:keepNext/>
              <w:spacing w:before="60" w:after="60"/>
              <w:rPr>
                <w:rFonts w:cs="Arial"/>
                <w:szCs w:val="22"/>
              </w:rPr>
            </w:pPr>
            <w:r>
              <w:rPr>
                <w:rFonts w:cs="Arial"/>
                <w:szCs w:val="22"/>
              </w:rPr>
              <w:t>Employer name</w:t>
            </w:r>
          </w:p>
        </w:tc>
        <w:tc>
          <w:tcPr>
            <w:tcW w:w="8657"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0AFE8732" w14:textId="77777777" w:rsidR="0068772A" w:rsidRPr="00425569" w:rsidRDefault="0068772A" w:rsidP="0068772A">
            <w:pPr>
              <w:keepNext/>
              <w:spacing w:before="60" w:after="60"/>
              <w:rPr>
                <w:rFonts w:cs="Arial"/>
                <w:szCs w:val="22"/>
              </w:rPr>
            </w:pPr>
          </w:p>
        </w:tc>
      </w:tr>
      <w:tr w:rsidR="0068772A" w:rsidRPr="00425569" w14:paraId="34C6844B" w14:textId="77777777" w:rsidTr="008779BB">
        <w:trPr>
          <w:trHeight w:val="204"/>
        </w:trPr>
        <w:tc>
          <w:tcPr>
            <w:tcW w:w="2400" w:type="dxa"/>
            <w:gridSpan w:val="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B11551" w14:textId="665927D4" w:rsidR="0068772A" w:rsidRDefault="0068772A" w:rsidP="0068772A">
            <w:pPr>
              <w:keepNext/>
              <w:spacing w:before="60" w:after="60"/>
              <w:rPr>
                <w:rFonts w:cs="Arial"/>
                <w:szCs w:val="22"/>
              </w:rPr>
            </w:pPr>
            <w:r>
              <w:rPr>
                <w:rFonts w:cs="Arial"/>
                <w:szCs w:val="22"/>
              </w:rPr>
              <w:t>Employer registration</w:t>
            </w:r>
          </w:p>
        </w:tc>
        <w:tc>
          <w:tcPr>
            <w:tcW w:w="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8B9606" w14:textId="77777777" w:rsidR="0068772A" w:rsidRPr="00425569" w:rsidRDefault="0068772A" w:rsidP="0068772A">
            <w:pPr>
              <w:keepNext/>
              <w:spacing w:before="60" w:after="60"/>
              <w:rPr>
                <w:rFonts w:cs="Arial"/>
                <w:szCs w:val="22"/>
              </w:rPr>
            </w:pPr>
            <w:r>
              <w:rPr>
                <w:rFonts w:cs="Arial"/>
                <w:szCs w:val="22"/>
              </w:rPr>
              <w:t>AR</w:t>
            </w:r>
          </w:p>
        </w:tc>
        <w:tc>
          <w:tcPr>
            <w:tcW w:w="7523"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907369A" w14:textId="77777777" w:rsidR="0068772A" w:rsidRPr="00425569" w:rsidRDefault="0068772A" w:rsidP="0068772A">
            <w:pPr>
              <w:keepNext/>
              <w:spacing w:before="60" w:after="60"/>
              <w:rPr>
                <w:rFonts w:cs="Arial"/>
                <w:szCs w:val="22"/>
              </w:rPr>
            </w:pPr>
          </w:p>
        </w:tc>
      </w:tr>
      <w:tr w:rsidR="0068772A" w:rsidRPr="00425569" w14:paraId="541EAA40"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ECDFCA0" w14:textId="0559E7FB" w:rsidR="0068772A" w:rsidRPr="00702294" w:rsidRDefault="0068772A" w:rsidP="0068772A">
            <w:pPr>
              <w:spacing w:before="60" w:after="60"/>
              <w:rPr>
                <w:rStyle w:val="Questionlabel"/>
                <w:b w:val="0"/>
              </w:rPr>
            </w:pPr>
            <w:r>
              <w:rPr>
                <w:rStyle w:val="Questionlabel"/>
                <w:b w:val="0"/>
              </w:rPr>
              <w:t xml:space="preserve">Business </w:t>
            </w:r>
            <w:r w:rsidRPr="00702294">
              <w:rPr>
                <w:rStyle w:val="Questionlabel"/>
                <w:b w:val="0"/>
              </w:rPr>
              <w:t>address</w:t>
            </w:r>
          </w:p>
        </w:tc>
        <w:tc>
          <w:tcPr>
            <w:tcW w:w="8657"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F61559F" w14:textId="77777777" w:rsidR="0068772A" w:rsidRPr="00425569" w:rsidRDefault="0068772A" w:rsidP="0068772A">
            <w:pPr>
              <w:spacing w:before="60" w:after="60"/>
              <w:rPr>
                <w:rFonts w:cs="Arial"/>
                <w:szCs w:val="22"/>
              </w:rPr>
            </w:pPr>
          </w:p>
        </w:tc>
      </w:tr>
      <w:tr w:rsidR="0068772A" w:rsidRPr="00425569" w14:paraId="570BA6AA"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7762BE6" w14:textId="6525343D" w:rsidR="0068772A" w:rsidRPr="00702294" w:rsidRDefault="0068772A" w:rsidP="0068772A">
            <w:pPr>
              <w:spacing w:before="60" w:after="60"/>
              <w:rPr>
                <w:rStyle w:val="Questionlabel"/>
                <w:b w:val="0"/>
              </w:rPr>
            </w:pPr>
            <w:r w:rsidRPr="00702294">
              <w:rPr>
                <w:rStyle w:val="Questionlabel"/>
                <w:b w:val="0"/>
              </w:rPr>
              <w:t>Suburb</w:t>
            </w:r>
          </w:p>
        </w:tc>
        <w:tc>
          <w:tcPr>
            <w:tcW w:w="394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ED771" w14:textId="77777777" w:rsidR="0068772A" w:rsidRPr="00425569" w:rsidRDefault="0068772A" w:rsidP="0068772A">
            <w:pPr>
              <w:spacing w:before="60" w:after="60"/>
              <w:rPr>
                <w:rFonts w:cs="Arial"/>
                <w:szCs w:val="22"/>
              </w:rPr>
            </w:pPr>
          </w:p>
        </w:tc>
        <w:tc>
          <w:tcPr>
            <w:tcW w:w="8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1BEF6D" w14:textId="384B69D4" w:rsidR="0068772A" w:rsidRPr="00702294" w:rsidRDefault="0068772A" w:rsidP="0068772A">
            <w:pPr>
              <w:spacing w:before="60" w:after="60"/>
              <w:rPr>
                <w:rStyle w:val="Questionlabel"/>
                <w:b w:val="0"/>
              </w:rPr>
            </w:pPr>
            <w:r w:rsidRPr="00702294">
              <w:rPr>
                <w:rStyle w:val="Questionlabel"/>
                <w:b w:val="0"/>
              </w:rPr>
              <w:t>State</w:t>
            </w:r>
          </w:p>
        </w:tc>
        <w:tc>
          <w:tcPr>
            <w:tcW w:w="12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BD1F96" w14:textId="77777777" w:rsidR="0068772A" w:rsidRPr="00425569" w:rsidRDefault="0068772A" w:rsidP="0068772A">
            <w:pPr>
              <w:spacing w:before="60" w:after="60"/>
              <w:rPr>
                <w:rFonts w:cs="Arial"/>
                <w:szCs w:val="22"/>
              </w:rPr>
            </w:pPr>
          </w:p>
        </w:tc>
        <w:tc>
          <w:tcPr>
            <w:tcW w:w="121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71820E" w14:textId="4EF66CB9" w:rsidR="0068772A" w:rsidRPr="00702294" w:rsidRDefault="0068772A" w:rsidP="0068772A">
            <w:pPr>
              <w:spacing w:before="60" w:after="60"/>
              <w:rPr>
                <w:rStyle w:val="Questionlabel"/>
                <w:b w:val="0"/>
              </w:rPr>
            </w:pPr>
            <w:r w:rsidRPr="00702294">
              <w:rPr>
                <w:rStyle w:val="Questionlabel"/>
                <w:b w:val="0"/>
              </w:rPr>
              <w:t>Postcode</w:t>
            </w:r>
          </w:p>
        </w:tc>
        <w:tc>
          <w:tcPr>
            <w:tcW w:w="13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D970E47" w14:textId="77777777" w:rsidR="0068772A" w:rsidRPr="00425569" w:rsidRDefault="0068772A" w:rsidP="0068772A">
            <w:pPr>
              <w:spacing w:before="60" w:after="60"/>
              <w:rPr>
                <w:rFonts w:cs="Arial"/>
                <w:szCs w:val="22"/>
              </w:rPr>
            </w:pPr>
          </w:p>
        </w:tc>
      </w:tr>
      <w:tr w:rsidR="0068772A" w:rsidRPr="00425569" w14:paraId="49B4B375"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059EBF" w14:textId="5F5200DE" w:rsidR="0068772A" w:rsidRPr="00425569" w:rsidRDefault="0068772A" w:rsidP="0068772A">
            <w:pPr>
              <w:keepNext/>
              <w:spacing w:before="60" w:after="60"/>
              <w:rPr>
                <w:rFonts w:cs="Arial"/>
                <w:szCs w:val="22"/>
              </w:rPr>
            </w:pPr>
            <w:r>
              <w:rPr>
                <w:rFonts w:cs="Arial"/>
                <w:szCs w:val="22"/>
              </w:rPr>
              <w:t>Phone number</w:t>
            </w:r>
          </w:p>
        </w:tc>
        <w:tc>
          <w:tcPr>
            <w:tcW w:w="334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A8012A" w14:textId="77777777" w:rsidR="0068772A" w:rsidRPr="00425569" w:rsidRDefault="0068772A" w:rsidP="0068772A">
            <w:pPr>
              <w:keepNext/>
              <w:spacing w:before="60" w:after="60"/>
              <w:rPr>
                <w:rFonts w:cs="Arial"/>
                <w:szCs w:val="22"/>
              </w:rPr>
            </w:pPr>
          </w:p>
        </w:tc>
        <w:tc>
          <w:tcPr>
            <w:tcW w:w="190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41AB29" w14:textId="4027B924" w:rsidR="0068772A" w:rsidRPr="00425569" w:rsidRDefault="0068772A" w:rsidP="0068772A">
            <w:pPr>
              <w:keepNext/>
              <w:spacing w:before="60" w:after="60"/>
              <w:rPr>
                <w:rFonts w:cs="Arial"/>
                <w:szCs w:val="22"/>
              </w:rPr>
            </w:pPr>
            <w:r>
              <w:rPr>
                <w:rFonts w:cs="Arial"/>
                <w:szCs w:val="22"/>
              </w:rPr>
              <w:t>Mobile number</w:t>
            </w:r>
          </w:p>
        </w:tc>
        <w:tc>
          <w:tcPr>
            <w:tcW w:w="341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55003F5" w14:textId="77777777" w:rsidR="0068772A" w:rsidRPr="00425569" w:rsidRDefault="0068772A" w:rsidP="0068772A">
            <w:pPr>
              <w:keepNext/>
              <w:spacing w:before="60" w:after="60"/>
              <w:rPr>
                <w:rFonts w:cs="Arial"/>
                <w:szCs w:val="22"/>
              </w:rPr>
            </w:pPr>
          </w:p>
        </w:tc>
      </w:tr>
      <w:tr w:rsidR="0068772A" w:rsidRPr="00425569" w14:paraId="6011D23F"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556719" w14:textId="67F83663" w:rsidR="0068772A" w:rsidRPr="00425569" w:rsidRDefault="0068772A" w:rsidP="0068772A">
            <w:pPr>
              <w:keepNext/>
              <w:spacing w:before="60" w:after="60"/>
              <w:rPr>
                <w:rFonts w:cs="Arial"/>
                <w:szCs w:val="22"/>
              </w:rPr>
            </w:pPr>
            <w:r>
              <w:rPr>
                <w:rFonts w:cs="Arial"/>
                <w:szCs w:val="22"/>
              </w:rPr>
              <w:t>Email address</w:t>
            </w:r>
          </w:p>
        </w:tc>
        <w:tc>
          <w:tcPr>
            <w:tcW w:w="8657"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B60EA85" w14:textId="77777777" w:rsidR="0068772A" w:rsidRPr="00425569" w:rsidRDefault="0068772A" w:rsidP="0068772A">
            <w:pPr>
              <w:keepNext/>
              <w:spacing w:before="60" w:after="60"/>
              <w:rPr>
                <w:rFonts w:cs="Arial"/>
                <w:szCs w:val="22"/>
              </w:rPr>
            </w:pPr>
          </w:p>
        </w:tc>
      </w:tr>
      <w:tr w:rsidR="0068772A" w14:paraId="07987A7A"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26BBA43D" w14:textId="77777777" w:rsidR="0068772A" w:rsidRPr="00296A7E" w:rsidRDefault="0068772A" w:rsidP="0068772A">
            <w:pPr>
              <w:spacing w:before="60" w:after="60"/>
              <w:rPr>
                <w:rFonts w:cs="Arial"/>
                <w:b/>
                <w:color w:val="FFFFFF" w:themeColor="background1"/>
                <w:szCs w:val="22"/>
              </w:rPr>
            </w:pPr>
            <w:r>
              <w:rPr>
                <w:rFonts w:cs="Arial"/>
                <w:b/>
                <w:color w:val="FFFFFF" w:themeColor="background1"/>
                <w:szCs w:val="22"/>
              </w:rPr>
              <w:t>Interstate registration details</w:t>
            </w:r>
          </w:p>
        </w:tc>
      </w:tr>
      <w:tr w:rsidR="0068772A" w14:paraId="555C36B4" w14:textId="77777777" w:rsidTr="008779BB">
        <w:trPr>
          <w:trHeight w:val="204"/>
        </w:trPr>
        <w:tc>
          <w:tcPr>
            <w:tcW w:w="197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F9F4447" w14:textId="77777777" w:rsidR="0068772A" w:rsidRPr="002773AC" w:rsidRDefault="0068772A" w:rsidP="0068772A">
            <w:pPr>
              <w:spacing w:before="60" w:after="60"/>
              <w:jc w:val="center"/>
              <w:rPr>
                <w:b/>
              </w:rPr>
            </w:pPr>
            <w:r w:rsidRPr="002773AC">
              <w:rPr>
                <w:b/>
              </w:rPr>
              <w:t>State</w:t>
            </w:r>
          </w:p>
        </w:tc>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0B4D35" w14:textId="77777777" w:rsidR="0068772A" w:rsidRPr="002773AC" w:rsidRDefault="0068772A" w:rsidP="0068772A">
            <w:pPr>
              <w:spacing w:before="60" w:after="60"/>
              <w:jc w:val="center"/>
              <w:rPr>
                <w:b/>
              </w:rPr>
            </w:pPr>
            <w:r w:rsidRPr="002773AC">
              <w:rPr>
                <w:b/>
              </w:rPr>
              <w:t xml:space="preserve">Licence </w:t>
            </w:r>
            <w:r>
              <w:rPr>
                <w:b/>
              </w:rPr>
              <w:t>n</w:t>
            </w:r>
            <w:r w:rsidRPr="002773AC">
              <w:rPr>
                <w:b/>
              </w:rPr>
              <w:t>o.</w:t>
            </w: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89DB601" w14:textId="77777777" w:rsidR="0068772A" w:rsidRPr="002773AC" w:rsidRDefault="0068772A" w:rsidP="0068772A">
            <w:pPr>
              <w:spacing w:before="60" w:after="60"/>
              <w:jc w:val="center"/>
              <w:rPr>
                <w:b/>
              </w:rPr>
            </w:pPr>
            <w:r>
              <w:rPr>
                <w:b/>
              </w:rPr>
              <w:t>Expiry d</w:t>
            </w:r>
            <w:r w:rsidRPr="002773AC">
              <w:rPr>
                <w:b/>
              </w:rPr>
              <w:t>ate</w:t>
            </w:r>
          </w:p>
        </w:tc>
      </w:tr>
      <w:tr w:rsidR="0068772A" w14:paraId="4D0B404A"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DAB786C" w14:textId="77777777" w:rsidR="0068772A" w:rsidRPr="00296A7E" w:rsidRDefault="0068772A" w:rsidP="0068772A">
            <w:pPr>
              <w:spacing w:before="60" w:after="60"/>
            </w:pPr>
            <w:r>
              <w:t>ACT</w:t>
            </w:r>
          </w:p>
        </w:tc>
        <w:sdt>
          <w:sdtPr>
            <w:id w:val="447737729"/>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4637A9B1"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5B8B3"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F3B9D38" w14:textId="77777777" w:rsidR="0068772A" w:rsidRPr="00296A7E" w:rsidRDefault="0068772A" w:rsidP="0068772A">
            <w:pPr>
              <w:spacing w:before="60" w:after="60"/>
            </w:pPr>
          </w:p>
        </w:tc>
      </w:tr>
      <w:tr w:rsidR="0068772A" w14:paraId="45455420"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43AE33A5" w14:textId="77777777" w:rsidR="0068772A" w:rsidRPr="00296A7E" w:rsidRDefault="0068772A" w:rsidP="0068772A">
            <w:pPr>
              <w:spacing w:before="60" w:after="60"/>
            </w:pPr>
            <w:r>
              <w:t>QLD</w:t>
            </w:r>
          </w:p>
        </w:tc>
        <w:sdt>
          <w:sdtPr>
            <w:id w:val="-1694839493"/>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0D0015D7"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5284DD"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3BFEF20" w14:textId="77777777" w:rsidR="0068772A" w:rsidRPr="00296A7E" w:rsidRDefault="0068772A" w:rsidP="0068772A">
            <w:pPr>
              <w:spacing w:before="60" w:after="60"/>
            </w:pPr>
          </w:p>
        </w:tc>
      </w:tr>
      <w:tr w:rsidR="0068772A" w14:paraId="71491D8C"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0FB91DA1" w14:textId="77777777" w:rsidR="0068772A" w:rsidRPr="00296A7E" w:rsidRDefault="0068772A" w:rsidP="0068772A">
            <w:pPr>
              <w:spacing w:before="60" w:after="60"/>
            </w:pPr>
            <w:r>
              <w:t>SA</w:t>
            </w:r>
          </w:p>
        </w:tc>
        <w:sdt>
          <w:sdtPr>
            <w:id w:val="-1508895395"/>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4BB26056"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5269B96"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52B82E4" w14:textId="77777777" w:rsidR="0068772A" w:rsidRPr="00296A7E" w:rsidRDefault="0068772A" w:rsidP="0068772A">
            <w:pPr>
              <w:spacing w:before="60" w:after="60"/>
            </w:pPr>
          </w:p>
        </w:tc>
      </w:tr>
      <w:tr w:rsidR="0068772A" w14:paraId="0ADB08AC"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CFF70F5" w14:textId="77777777" w:rsidR="0068772A" w:rsidRPr="00296A7E" w:rsidRDefault="0068772A" w:rsidP="0068772A">
            <w:pPr>
              <w:spacing w:before="60" w:after="60"/>
            </w:pPr>
            <w:r>
              <w:t>TAS</w:t>
            </w:r>
          </w:p>
        </w:tc>
        <w:sdt>
          <w:sdtPr>
            <w:id w:val="-306548450"/>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0E9D2C77"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F9351"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6836C35" w14:textId="77777777" w:rsidR="0068772A" w:rsidRPr="00296A7E" w:rsidRDefault="0068772A" w:rsidP="0068772A">
            <w:pPr>
              <w:spacing w:before="60" w:after="60"/>
            </w:pPr>
          </w:p>
        </w:tc>
      </w:tr>
      <w:tr w:rsidR="0068772A" w14:paraId="1E0AA343"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0FE852AE" w14:textId="77777777" w:rsidR="0068772A" w:rsidRPr="00296A7E" w:rsidRDefault="0068772A" w:rsidP="0068772A">
            <w:pPr>
              <w:spacing w:before="60" w:after="60"/>
            </w:pPr>
            <w:r>
              <w:t>VIC</w:t>
            </w:r>
          </w:p>
        </w:tc>
        <w:sdt>
          <w:sdtPr>
            <w:id w:val="-129713063"/>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5EB8866C"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9B353"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7316C0A" w14:textId="77777777" w:rsidR="0068772A" w:rsidRPr="00296A7E" w:rsidRDefault="0068772A" w:rsidP="0068772A">
            <w:pPr>
              <w:spacing w:before="60" w:after="60"/>
            </w:pPr>
          </w:p>
        </w:tc>
      </w:tr>
      <w:tr w:rsidR="0068772A" w14:paraId="4DAB48E2"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925FCD6" w14:textId="77777777" w:rsidR="0068772A" w:rsidRPr="00296A7E" w:rsidRDefault="0068772A" w:rsidP="0068772A">
            <w:pPr>
              <w:spacing w:before="60" w:after="60"/>
            </w:pPr>
            <w:r>
              <w:t>WA</w:t>
            </w:r>
          </w:p>
        </w:tc>
        <w:sdt>
          <w:sdtPr>
            <w:id w:val="-65419561"/>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616159C2"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EBD5445"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056D160" w14:textId="77777777" w:rsidR="0068772A" w:rsidRPr="00296A7E" w:rsidRDefault="0068772A" w:rsidP="0068772A">
            <w:pPr>
              <w:spacing w:before="60" w:after="60"/>
            </w:pPr>
          </w:p>
        </w:tc>
      </w:tr>
      <w:tr w:rsidR="0068772A" w14:paraId="75A387DE"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3F17ED6E" w14:textId="77777777" w:rsidR="0068772A" w:rsidRPr="00296A7E" w:rsidRDefault="0068772A" w:rsidP="0068772A">
            <w:pPr>
              <w:spacing w:before="60" w:after="60"/>
            </w:pPr>
            <w:r>
              <w:t>NSW</w:t>
            </w:r>
          </w:p>
        </w:tc>
        <w:sdt>
          <w:sdtPr>
            <w:id w:val="-1618901114"/>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tcPr>
              <w:p w14:paraId="13FC5AF2"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39C26A" w14:textId="77777777" w:rsidR="0068772A" w:rsidRPr="00296A7E" w:rsidRDefault="0068772A" w:rsidP="0068772A">
            <w:pPr>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9E447CE" w14:textId="77777777" w:rsidR="0068772A" w:rsidRPr="00296A7E" w:rsidRDefault="0068772A" w:rsidP="0068772A">
            <w:pPr>
              <w:spacing w:before="60" w:after="60"/>
            </w:pPr>
          </w:p>
        </w:tc>
      </w:tr>
      <w:tr w:rsidR="0068772A" w14:paraId="23FD2B55" w14:textId="77777777" w:rsidTr="008779BB">
        <w:trPr>
          <w:trHeight w:val="204"/>
        </w:trPr>
        <w:tc>
          <w:tcPr>
            <w:tcW w:w="1256" w:type="dxa"/>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14:paraId="1DA04E48" w14:textId="77777777" w:rsidR="0068772A" w:rsidRPr="00296A7E" w:rsidRDefault="0068772A" w:rsidP="0068772A">
            <w:pPr>
              <w:spacing w:before="60" w:after="60"/>
            </w:pPr>
            <w:r>
              <w:t>NZ</w:t>
            </w:r>
          </w:p>
        </w:tc>
        <w:sdt>
          <w:sdtPr>
            <w:id w:val="-2090764232"/>
            <w14:checkbox>
              <w14:checked w14:val="0"/>
              <w14:checkedState w14:val="2612" w14:font="MS Gothic"/>
              <w14:uncheckedState w14:val="2610" w14:font="MS Gothic"/>
            </w14:checkbox>
          </w:sdtPr>
          <w:sdtEndPr/>
          <w:sdtContent>
            <w:tc>
              <w:tcPr>
                <w:tcW w:w="719" w:type="dxa"/>
                <w:gridSpan w:val="3"/>
                <w:tcBorders>
                  <w:top w:val="single" w:sz="4" w:space="0" w:color="808080" w:themeColor="background1" w:themeShade="80"/>
                  <w:left w:val="nil"/>
                  <w:bottom w:val="single" w:sz="8" w:space="0" w:color="808080" w:themeColor="background1" w:themeShade="80"/>
                  <w:right w:val="single" w:sz="4" w:space="0" w:color="808080" w:themeColor="background1" w:themeShade="80"/>
                </w:tcBorders>
                <w:shd w:val="clear" w:color="auto" w:fill="FFFFFF" w:themeFill="background1"/>
              </w:tcPr>
              <w:p w14:paraId="29E7D2BC" w14:textId="77777777" w:rsidR="0068772A" w:rsidRPr="00296A7E" w:rsidRDefault="0068772A" w:rsidP="0068772A">
                <w:pPr>
                  <w:spacing w:before="60" w:after="60"/>
                </w:pPr>
                <w:r>
                  <w:rPr>
                    <w:rFonts w:ascii="MS Gothic" w:eastAsia="MS Gothic" w:hAnsi="MS Gothic" w:hint="eastAsia"/>
                  </w:rPr>
                  <w:t>☐</w:t>
                </w:r>
              </w:p>
            </w:tc>
          </w:sdtContent>
        </w:sdt>
        <w:tc>
          <w:tcPr>
            <w:tcW w:w="4253" w:type="dxa"/>
            <w:gridSpan w:val="1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14:paraId="3D8C4113" w14:textId="77777777" w:rsidR="0068772A" w:rsidRPr="0068526C" w:rsidRDefault="0068772A" w:rsidP="0068772A">
            <w:pPr>
              <w:tabs>
                <w:tab w:val="left" w:pos="626"/>
              </w:tabs>
              <w:spacing w:before="60" w:after="60"/>
            </w:pPr>
          </w:p>
        </w:tc>
        <w:tc>
          <w:tcPr>
            <w:tcW w:w="4404"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48A95A62" w14:textId="77777777" w:rsidR="0068772A" w:rsidRPr="00296A7E" w:rsidRDefault="0068772A" w:rsidP="0068772A">
            <w:pPr>
              <w:spacing w:before="60" w:after="60"/>
            </w:pPr>
          </w:p>
        </w:tc>
      </w:tr>
      <w:tr w:rsidR="0068772A" w14:paraId="7DB6B71A" w14:textId="77777777" w:rsidTr="008779BB">
        <w:trPr>
          <w:trHeight w:val="204"/>
        </w:trPr>
        <w:tc>
          <w:tcPr>
            <w:tcW w:w="10632"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2742B87" w14:textId="77777777" w:rsidR="0068772A" w:rsidRPr="00BC5ED5" w:rsidRDefault="0068772A" w:rsidP="0068772A">
            <w:pPr>
              <w:keepNext/>
              <w:spacing w:before="60" w:after="60"/>
              <w:rPr>
                <w:b/>
              </w:rPr>
            </w:pPr>
            <w:r w:rsidRPr="00BC5ED5">
              <w:rPr>
                <w:b/>
              </w:rPr>
              <w:lastRenderedPageBreak/>
              <w:t>NT licence details</w:t>
            </w:r>
          </w:p>
        </w:tc>
      </w:tr>
      <w:tr w:rsidR="0068772A" w14:paraId="7061A79A" w14:textId="77777777" w:rsidTr="008779BB">
        <w:trPr>
          <w:trHeight w:val="204"/>
        </w:trPr>
        <w:tc>
          <w:tcPr>
            <w:tcW w:w="8921"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9B5136" w14:textId="77777777" w:rsidR="0068772A" w:rsidRPr="00296A7E" w:rsidRDefault="0068772A" w:rsidP="0068772A">
            <w:pPr>
              <w:keepNext/>
              <w:spacing w:before="60" w:after="60"/>
            </w:pPr>
            <w:r>
              <w:t>Have you previously held an NT registration?</w:t>
            </w:r>
          </w:p>
        </w:tc>
        <w:tc>
          <w:tcPr>
            <w:tcW w:w="1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2876CB2" w14:textId="77777777" w:rsidR="0068772A" w:rsidRPr="003A463E" w:rsidRDefault="0068772A" w:rsidP="0068772A">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68772A" w14:paraId="3DB0027C"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D67AEF6" w14:textId="77777777" w:rsidR="0068772A" w:rsidRPr="00296A7E" w:rsidRDefault="0068772A" w:rsidP="0068772A">
            <w:pPr>
              <w:keepNext/>
              <w:spacing w:before="60" w:after="60"/>
            </w:pPr>
            <w:r>
              <w:t>If yes, provide NT registration number below.</w:t>
            </w:r>
          </w:p>
        </w:tc>
      </w:tr>
      <w:tr w:rsidR="0068772A" w14:paraId="5C4086F7" w14:textId="77777777" w:rsidTr="008779BB">
        <w:trPr>
          <w:trHeight w:val="204"/>
        </w:trPr>
        <w:tc>
          <w:tcPr>
            <w:tcW w:w="2259"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45C3746" w14:textId="5EB5DC75" w:rsidR="0068772A" w:rsidRDefault="0068772A" w:rsidP="0068772A">
            <w:pPr>
              <w:spacing w:before="60" w:after="60"/>
            </w:pPr>
            <w:r>
              <w:t>Registration number</w:t>
            </w:r>
          </w:p>
        </w:tc>
        <w:tc>
          <w:tcPr>
            <w:tcW w:w="57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tcPr>
          <w:p w14:paraId="00C1454F" w14:textId="77777777" w:rsidR="0068772A" w:rsidRPr="00296A7E" w:rsidRDefault="0068772A" w:rsidP="0068772A">
            <w:pPr>
              <w:spacing w:before="60" w:after="60"/>
            </w:pPr>
            <w:r>
              <w:t>AR</w:t>
            </w:r>
          </w:p>
        </w:tc>
        <w:tc>
          <w:tcPr>
            <w:tcW w:w="7796" w:type="dxa"/>
            <w:gridSpan w:val="20"/>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118CA91D" w14:textId="77777777" w:rsidR="0068772A" w:rsidRPr="00296A7E" w:rsidRDefault="0068772A" w:rsidP="0068772A">
            <w:pPr>
              <w:spacing w:before="60" w:after="60"/>
            </w:pPr>
          </w:p>
        </w:tc>
      </w:tr>
      <w:tr w:rsidR="0068772A" w14:paraId="7069ED60"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3286975F" w14:textId="77777777" w:rsidR="0068772A" w:rsidRPr="00FC4C2C" w:rsidRDefault="0068772A" w:rsidP="0068772A">
            <w:pPr>
              <w:keepNext/>
              <w:spacing w:before="60" w:after="60"/>
              <w:rPr>
                <w:rFonts w:cs="Arial"/>
                <w:b/>
                <w:szCs w:val="22"/>
              </w:rPr>
            </w:pPr>
            <w:r>
              <w:rPr>
                <w:rFonts w:cs="Arial"/>
                <w:b/>
                <w:szCs w:val="22"/>
              </w:rPr>
              <w:t>D</w:t>
            </w:r>
            <w:r w:rsidRPr="00FC4C2C">
              <w:rPr>
                <w:rFonts w:cs="Arial"/>
                <w:b/>
                <w:szCs w:val="22"/>
              </w:rPr>
              <w:t>isclosures</w:t>
            </w:r>
          </w:p>
        </w:tc>
      </w:tr>
      <w:tr w:rsidR="0068772A" w14:paraId="4331877B" w14:textId="77777777" w:rsidTr="008779BB">
        <w:trPr>
          <w:trHeight w:val="204"/>
        </w:trPr>
        <w:tc>
          <w:tcPr>
            <w:tcW w:w="9164"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C48239" w14:textId="77777777" w:rsidR="0068772A" w:rsidRPr="00DD0A4D" w:rsidRDefault="0068772A" w:rsidP="004D403C">
            <w:pPr>
              <w:pStyle w:val="ListParagraph"/>
              <w:keepNext/>
              <w:numPr>
                <w:ilvl w:val="0"/>
                <w:numId w:val="13"/>
              </w:numPr>
              <w:spacing w:before="60" w:after="60"/>
              <w:ind w:left="209" w:hanging="209"/>
              <w:jc w:val="both"/>
              <w:rPr>
                <w:rStyle w:val="Questionlabel"/>
                <w:rFonts w:asciiTheme="minorHAnsi" w:hAnsiTheme="minorHAnsi"/>
                <w:b w:val="0"/>
              </w:rPr>
            </w:pPr>
            <w:r w:rsidRPr="00DD0A4D">
              <w:rPr>
                <w:rFonts w:asciiTheme="minorHAnsi" w:hAnsiTheme="minorHAnsi" w:cs="Arial"/>
                <w:szCs w:val="22"/>
              </w:rPr>
              <w:t>Are there any special conditions that apply to your current registration(s) in any Australian State, Territory or New Zealand?</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FC49268" w14:textId="77777777" w:rsidR="0068772A" w:rsidRPr="003A463E" w:rsidRDefault="0068772A" w:rsidP="0068772A">
            <w:pPr>
              <w:keepNext/>
              <w:spacing w:before="60" w:after="60"/>
              <w:jc w:val="center"/>
              <w:rPr>
                <w:rFonts w:asciiTheme="minorHAnsi" w:hAnsiTheme="minorHAnsi" w:cs="Arial"/>
                <w:szCs w:val="22"/>
              </w:rPr>
            </w:pPr>
            <w:r w:rsidRPr="003A463E">
              <w:rPr>
                <w:rFonts w:asciiTheme="minorHAnsi" w:hAnsiTheme="minorHAnsi" w:cs="Arial"/>
                <w:szCs w:val="22"/>
              </w:rPr>
              <w:t>Yes / No</w:t>
            </w:r>
          </w:p>
        </w:tc>
      </w:tr>
      <w:tr w:rsidR="0068772A" w14:paraId="27FAF37D"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5E276282" w14:textId="7643F1DE" w:rsidR="0068772A" w:rsidRPr="003A463E" w:rsidRDefault="0068772A" w:rsidP="0068772A">
            <w:pPr>
              <w:keepNext/>
              <w:spacing w:before="60" w:after="60"/>
              <w:rPr>
                <w:rFonts w:asciiTheme="minorHAnsi" w:hAnsiTheme="minorHAnsi" w:cs="Arial"/>
                <w:szCs w:val="22"/>
              </w:rPr>
            </w:pPr>
            <w:r w:rsidRPr="003A463E">
              <w:rPr>
                <w:rFonts w:asciiTheme="minorHAnsi" w:hAnsiTheme="minorHAnsi"/>
              </w:rPr>
              <w:t>If yes, provide details below</w:t>
            </w:r>
            <w:r w:rsidR="004D403C">
              <w:rPr>
                <w:rFonts w:asciiTheme="minorHAnsi" w:hAnsiTheme="minorHAnsi"/>
              </w:rPr>
              <w:t>.</w:t>
            </w:r>
          </w:p>
        </w:tc>
      </w:tr>
      <w:tr w:rsidR="0068772A" w14:paraId="194335C6" w14:textId="77777777" w:rsidTr="008779BB">
        <w:trPr>
          <w:trHeight w:val="985"/>
        </w:trPr>
        <w:tc>
          <w:tcPr>
            <w:tcW w:w="10632"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615BC937" w14:textId="77777777" w:rsidR="0068772A" w:rsidRPr="003A463E" w:rsidRDefault="0068772A" w:rsidP="0068772A">
            <w:pPr>
              <w:spacing w:before="60" w:after="60"/>
              <w:rPr>
                <w:rFonts w:asciiTheme="minorHAnsi" w:hAnsiTheme="minorHAnsi" w:cs="Arial"/>
                <w:szCs w:val="22"/>
              </w:rPr>
            </w:pPr>
          </w:p>
        </w:tc>
      </w:tr>
      <w:tr w:rsidR="0068772A" w14:paraId="265B2F3A" w14:textId="77777777" w:rsidTr="008779BB">
        <w:trPr>
          <w:trHeight w:val="204"/>
        </w:trPr>
        <w:tc>
          <w:tcPr>
            <w:tcW w:w="9164"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72AAE5" w14:textId="77777777" w:rsidR="0068772A" w:rsidRPr="00DD0A4D" w:rsidRDefault="0068772A" w:rsidP="004D403C">
            <w:pPr>
              <w:pStyle w:val="ListParagraph"/>
              <w:keepNext/>
              <w:numPr>
                <w:ilvl w:val="0"/>
                <w:numId w:val="13"/>
              </w:numPr>
              <w:spacing w:before="60" w:after="60"/>
              <w:ind w:left="209" w:hanging="209"/>
              <w:jc w:val="both"/>
              <w:rPr>
                <w:rFonts w:cs="Arial"/>
                <w:bCs/>
                <w:szCs w:val="22"/>
              </w:rPr>
            </w:pPr>
            <w:r w:rsidRPr="00DD0A4D">
              <w:rPr>
                <w:rFonts w:asciiTheme="minorHAnsi" w:hAnsiTheme="minorHAnsi" w:cs="Arial"/>
                <w:szCs w:val="22"/>
              </w:rPr>
              <w:t>Are you the subject of any disciplinary proceedings in any Australian state, territory or New Zealand (including any preliminary investigations or actions that might lead to disciplinary proceeding) in relation to the specific occupation you are seeing registration in?</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412F559" w14:textId="77777777" w:rsidR="0068772A" w:rsidRPr="003A463E" w:rsidRDefault="0068772A" w:rsidP="0068772A">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68772A" w14:paraId="1F68E344"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132F7A06" w14:textId="2FCB6FC5" w:rsidR="0068772A" w:rsidRPr="003A463E" w:rsidRDefault="0068772A" w:rsidP="0068772A">
            <w:pPr>
              <w:keepNext/>
              <w:spacing w:before="60" w:after="60"/>
              <w:rPr>
                <w:rFonts w:asciiTheme="minorHAnsi" w:hAnsiTheme="minorHAnsi" w:cs="Arial"/>
                <w:szCs w:val="22"/>
              </w:rPr>
            </w:pPr>
            <w:r w:rsidRPr="003A463E">
              <w:rPr>
                <w:rFonts w:asciiTheme="minorHAnsi" w:hAnsiTheme="minorHAnsi"/>
              </w:rPr>
              <w:t>If yes, provide details below</w:t>
            </w:r>
            <w:r w:rsidR="004D403C">
              <w:rPr>
                <w:rFonts w:asciiTheme="minorHAnsi" w:hAnsiTheme="minorHAnsi"/>
              </w:rPr>
              <w:t>.</w:t>
            </w:r>
          </w:p>
        </w:tc>
      </w:tr>
      <w:tr w:rsidR="0068772A" w14:paraId="50BA4806" w14:textId="77777777" w:rsidTr="008779BB">
        <w:trPr>
          <w:trHeight w:val="967"/>
        </w:trPr>
        <w:tc>
          <w:tcPr>
            <w:tcW w:w="10632"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15E36C31" w14:textId="77777777" w:rsidR="0068772A" w:rsidRPr="003A463E" w:rsidRDefault="0068772A" w:rsidP="0068772A">
            <w:pPr>
              <w:spacing w:before="60" w:after="60"/>
              <w:rPr>
                <w:rFonts w:asciiTheme="minorHAnsi" w:hAnsiTheme="minorHAnsi" w:cs="Arial"/>
                <w:szCs w:val="22"/>
              </w:rPr>
            </w:pPr>
          </w:p>
        </w:tc>
      </w:tr>
      <w:tr w:rsidR="0068772A" w14:paraId="26003A04" w14:textId="77777777" w:rsidTr="008779BB">
        <w:trPr>
          <w:trHeight w:val="204"/>
        </w:trPr>
        <w:tc>
          <w:tcPr>
            <w:tcW w:w="9164"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69FF2D" w14:textId="77777777" w:rsidR="0068772A" w:rsidRPr="00DD0A4D" w:rsidRDefault="0068772A" w:rsidP="004D403C">
            <w:pPr>
              <w:pStyle w:val="ListParagraph"/>
              <w:numPr>
                <w:ilvl w:val="0"/>
                <w:numId w:val="13"/>
              </w:numPr>
              <w:spacing w:before="60" w:after="60"/>
              <w:ind w:left="209" w:hanging="209"/>
              <w:jc w:val="both"/>
              <w:rPr>
                <w:rStyle w:val="Questionlabel"/>
                <w:rFonts w:asciiTheme="minorHAnsi" w:hAnsiTheme="minorHAnsi"/>
                <w:b w:val="0"/>
              </w:rPr>
            </w:pPr>
            <w:r w:rsidRPr="00DD0A4D">
              <w:rPr>
                <w:rFonts w:asciiTheme="minorHAnsi" w:hAnsiTheme="minorHAnsi"/>
                <w:szCs w:val="22"/>
              </w:rPr>
              <w:t>Has your registration in another Australian State, Territory or New Zealand been cancelled or suspended as a result of disciplinary proceedings?</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E6F1187" w14:textId="77777777" w:rsidR="0068772A" w:rsidRPr="003A463E" w:rsidRDefault="0068772A" w:rsidP="0068772A">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68772A" w14:paraId="3368B2CD"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71BE7A5A" w14:textId="0DF02CCE" w:rsidR="0068772A" w:rsidRPr="003A463E" w:rsidRDefault="0068772A" w:rsidP="0068772A">
            <w:pPr>
              <w:keepNext/>
              <w:spacing w:before="60" w:after="60"/>
              <w:rPr>
                <w:rFonts w:asciiTheme="minorHAnsi" w:hAnsiTheme="minorHAnsi" w:cs="Arial"/>
                <w:szCs w:val="22"/>
              </w:rPr>
            </w:pPr>
            <w:r w:rsidRPr="003A463E">
              <w:rPr>
                <w:rFonts w:asciiTheme="minorHAnsi" w:hAnsiTheme="minorHAnsi"/>
              </w:rPr>
              <w:t>If yes, provide details below</w:t>
            </w:r>
            <w:r w:rsidR="004D403C">
              <w:rPr>
                <w:rFonts w:asciiTheme="minorHAnsi" w:hAnsiTheme="minorHAnsi"/>
              </w:rPr>
              <w:t>.</w:t>
            </w:r>
          </w:p>
        </w:tc>
      </w:tr>
      <w:tr w:rsidR="0068772A" w14:paraId="6653B076" w14:textId="77777777" w:rsidTr="008779BB">
        <w:trPr>
          <w:trHeight w:val="966"/>
        </w:trPr>
        <w:tc>
          <w:tcPr>
            <w:tcW w:w="10632"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2A02FB9" w14:textId="77777777" w:rsidR="0068772A" w:rsidRPr="003A463E" w:rsidRDefault="0068772A" w:rsidP="0068772A">
            <w:pPr>
              <w:spacing w:before="60" w:after="60"/>
              <w:rPr>
                <w:rFonts w:asciiTheme="minorHAnsi" w:hAnsiTheme="minorHAnsi" w:cs="Arial"/>
                <w:szCs w:val="22"/>
              </w:rPr>
            </w:pPr>
          </w:p>
        </w:tc>
      </w:tr>
      <w:tr w:rsidR="0068772A" w14:paraId="65DC6604" w14:textId="77777777" w:rsidTr="008779BB">
        <w:trPr>
          <w:trHeight w:val="204"/>
        </w:trPr>
        <w:tc>
          <w:tcPr>
            <w:tcW w:w="9164"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3A57A0E" w14:textId="77777777" w:rsidR="0068772A" w:rsidRPr="00DD0A4D" w:rsidRDefault="0068772A" w:rsidP="004D403C">
            <w:pPr>
              <w:pStyle w:val="ListParagraph"/>
              <w:numPr>
                <w:ilvl w:val="0"/>
                <w:numId w:val="13"/>
              </w:numPr>
              <w:spacing w:before="60" w:after="60"/>
              <w:ind w:left="209" w:hanging="209"/>
              <w:jc w:val="both"/>
              <w:rPr>
                <w:rStyle w:val="Questionlabel"/>
                <w:rFonts w:asciiTheme="minorHAnsi" w:hAnsiTheme="minorHAnsi"/>
                <w:b w:val="0"/>
              </w:rPr>
            </w:pPr>
            <w:r w:rsidRPr="00DD0A4D">
              <w:rPr>
                <w:rFonts w:asciiTheme="minorHAnsi" w:hAnsiTheme="minorHAnsi" w:cs="Arial"/>
                <w:szCs w:val="22"/>
              </w:rPr>
              <w:t>Are you prohibited or restricted from carrying on the occupation of an architect in any Australian State, Territory or New Zealand?</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E484718" w14:textId="77777777" w:rsidR="0068772A" w:rsidRPr="003A463E" w:rsidRDefault="0068772A" w:rsidP="0068772A">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68772A" w14:paraId="3E6EB1FB"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5342A2DC" w14:textId="12FD5880" w:rsidR="0068772A" w:rsidRPr="003A463E" w:rsidRDefault="0068772A" w:rsidP="0068772A">
            <w:pPr>
              <w:keepNext/>
              <w:spacing w:before="60" w:after="60"/>
              <w:rPr>
                <w:rFonts w:asciiTheme="minorHAnsi" w:hAnsiTheme="minorHAnsi" w:cs="Arial"/>
                <w:szCs w:val="22"/>
              </w:rPr>
            </w:pPr>
            <w:r w:rsidRPr="003A463E">
              <w:rPr>
                <w:rFonts w:asciiTheme="minorHAnsi" w:hAnsiTheme="minorHAnsi"/>
              </w:rPr>
              <w:t>If yes, provide details below</w:t>
            </w:r>
            <w:r w:rsidR="004D403C">
              <w:rPr>
                <w:rFonts w:asciiTheme="minorHAnsi" w:hAnsiTheme="minorHAnsi"/>
              </w:rPr>
              <w:t>.</w:t>
            </w:r>
          </w:p>
        </w:tc>
      </w:tr>
      <w:tr w:rsidR="0068772A" w14:paraId="45D9B4E8" w14:textId="77777777" w:rsidTr="008779BB">
        <w:trPr>
          <w:trHeight w:val="951"/>
        </w:trPr>
        <w:tc>
          <w:tcPr>
            <w:tcW w:w="10632" w:type="dxa"/>
            <w:gridSpan w:val="30"/>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7AEBEC7" w14:textId="77777777" w:rsidR="0068772A" w:rsidRPr="003A463E" w:rsidRDefault="0068772A" w:rsidP="0068772A">
            <w:pPr>
              <w:spacing w:before="60" w:after="60"/>
              <w:rPr>
                <w:rFonts w:asciiTheme="minorHAnsi" w:hAnsiTheme="minorHAnsi" w:cs="Arial"/>
                <w:szCs w:val="22"/>
              </w:rPr>
            </w:pPr>
          </w:p>
        </w:tc>
      </w:tr>
      <w:tr w:rsidR="0068772A" w14:paraId="2AA5DDC5" w14:textId="77777777" w:rsidTr="008779BB">
        <w:trPr>
          <w:trHeight w:val="204"/>
        </w:trPr>
        <w:tc>
          <w:tcPr>
            <w:tcW w:w="9164" w:type="dxa"/>
            <w:gridSpan w:val="2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BFDEF3D" w14:textId="77777777" w:rsidR="0068772A" w:rsidRPr="00DD0A4D" w:rsidRDefault="0068772A" w:rsidP="004D403C">
            <w:pPr>
              <w:pStyle w:val="ListParagraph"/>
              <w:numPr>
                <w:ilvl w:val="0"/>
                <w:numId w:val="13"/>
              </w:numPr>
              <w:spacing w:before="60" w:after="60"/>
              <w:ind w:left="209" w:hanging="209"/>
              <w:jc w:val="both"/>
              <w:rPr>
                <w:rFonts w:cs="Arial"/>
                <w:bCs/>
                <w:szCs w:val="22"/>
              </w:rPr>
            </w:pPr>
            <w:r w:rsidRPr="00DD0A4D">
              <w:rPr>
                <w:rFonts w:asciiTheme="minorHAnsi" w:hAnsiTheme="minorHAnsi" w:cs="Arial"/>
                <w:szCs w:val="22"/>
              </w:rPr>
              <w:t>Are you subject to any special condition in carrying out the occupation of an architect as a result of criminal, civil or disciplinary proceedings in any Australian state, territory or New Zealand?</w:t>
            </w:r>
          </w:p>
        </w:tc>
        <w:tc>
          <w:tcPr>
            <w:tcW w:w="14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7CFD186" w14:textId="77777777" w:rsidR="0068772A" w:rsidRPr="003A463E" w:rsidRDefault="0068772A" w:rsidP="0068772A">
            <w:pPr>
              <w:spacing w:before="60" w:after="60"/>
              <w:jc w:val="center"/>
              <w:rPr>
                <w:rFonts w:asciiTheme="minorHAnsi" w:hAnsiTheme="minorHAnsi" w:cs="Arial"/>
                <w:szCs w:val="22"/>
              </w:rPr>
            </w:pPr>
            <w:r w:rsidRPr="003A463E">
              <w:rPr>
                <w:rFonts w:asciiTheme="minorHAnsi" w:hAnsiTheme="minorHAnsi" w:cs="Arial"/>
                <w:szCs w:val="22"/>
              </w:rPr>
              <w:t>Yes / No</w:t>
            </w:r>
          </w:p>
        </w:tc>
      </w:tr>
      <w:tr w:rsidR="0068772A" w14:paraId="129A8206" w14:textId="77777777" w:rsidTr="008779BB">
        <w:trPr>
          <w:trHeight w:val="257"/>
        </w:trPr>
        <w:tc>
          <w:tcPr>
            <w:tcW w:w="10632" w:type="dxa"/>
            <w:gridSpan w:val="30"/>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38398B1C" w14:textId="3EBBBB22" w:rsidR="0068772A" w:rsidRPr="003A463E" w:rsidRDefault="0068772A" w:rsidP="0068772A">
            <w:pPr>
              <w:keepNext/>
              <w:spacing w:before="60" w:after="60"/>
              <w:rPr>
                <w:rFonts w:asciiTheme="minorHAnsi" w:hAnsiTheme="minorHAnsi" w:cs="Arial"/>
                <w:szCs w:val="22"/>
              </w:rPr>
            </w:pPr>
            <w:r w:rsidRPr="003A463E">
              <w:rPr>
                <w:rFonts w:asciiTheme="minorHAnsi" w:hAnsiTheme="minorHAnsi"/>
              </w:rPr>
              <w:t>If yes, provide details below</w:t>
            </w:r>
            <w:r w:rsidR="004D403C">
              <w:rPr>
                <w:rFonts w:asciiTheme="minorHAnsi" w:hAnsiTheme="minorHAnsi"/>
              </w:rPr>
              <w:t>.</w:t>
            </w:r>
          </w:p>
        </w:tc>
      </w:tr>
      <w:tr w:rsidR="0068772A" w14:paraId="1B7FB254" w14:textId="77777777" w:rsidTr="00D16AA5">
        <w:trPr>
          <w:trHeight w:val="901"/>
        </w:trPr>
        <w:tc>
          <w:tcPr>
            <w:tcW w:w="10632" w:type="dxa"/>
            <w:gridSpan w:val="30"/>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4C7AD348" w14:textId="77777777" w:rsidR="0068772A" w:rsidRDefault="0068772A" w:rsidP="0068772A">
            <w:pPr>
              <w:spacing w:before="60" w:after="60"/>
              <w:rPr>
                <w:rFonts w:asciiTheme="minorHAnsi" w:hAnsiTheme="minorHAnsi" w:cs="Arial"/>
                <w:szCs w:val="22"/>
              </w:rPr>
            </w:pPr>
          </w:p>
          <w:p w14:paraId="1F08465A" w14:textId="77777777" w:rsidR="0068772A" w:rsidRPr="0068526C" w:rsidRDefault="0068772A" w:rsidP="0068772A">
            <w:pPr>
              <w:tabs>
                <w:tab w:val="left" w:pos="3231"/>
              </w:tabs>
              <w:rPr>
                <w:rFonts w:asciiTheme="minorHAnsi" w:hAnsiTheme="minorHAnsi" w:cs="Arial"/>
                <w:szCs w:val="22"/>
              </w:rPr>
            </w:pPr>
            <w:r>
              <w:rPr>
                <w:rFonts w:asciiTheme="minorHAnsi" w:hAnsiTheme="minorHAnsi" w:cs="Arial"/>
                <w:szCs w:val="22"/>
              </w:rPr>
              <w:tab/>
            </w:r>
          </w:p>
        </w:tc>
      </w:tr>
      <w:tr w:rsidR="00312F8E" w:rsidRPr="00860364" w14:paraId="639F7E02" w14:textId="77777777" w:rsidTr="00D16AA5">
        <w:trPr>
          <w:trHeight w:val="158"/>
        </w:trPr>
        <w:tc>
          <w:tcPr>
            <w:tcW w:w="10632"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CE90CDF" w14:textId="01AE5C72" w:rsidR="00312F8E" w:rsidRPr="00860364" w:rsidRDefault="004D403C" w:rsidP="004267B0">
            <w:pPr>
              <w:keepNext/>
              <w:spacing w:before="60" w:after="60"/>
              <w:rPr>
                <w:rFonts w:cs="Arial"/>
                <w:b/>
              </w:rPr>
            </w:pPr>
            <w:r>
              <w:rPr>
                <w:rFonts w:cs="Arial"/>
                <w:b/>
              </w:rPr>
              <w:lastRenderedPageBreak/>
              <w:t>Applicants</w:t>
            </w:r>
            <w:r w:rsidR="00312F8E">
              <w:rPr>
                <w:rFonts w:cs="Arial"/>
                <w:b/>
              </w:rPr>
              <w:t xml:space="preserve"> c</w:t>
            </w:r>
            <w:r w:rsidR="00312F8E" w:rsidRPr="00860364">
              <w:rPr>
                <w:rFonts w:cs="Arial"/>
                <w:b/>
              </w:rPr>
              <w:t>onsent for document verification</w:t>
            </w:r>
          </w:p>
        </w:tc>
      </w:tr>
      <w:tr w:rsidR="00312F8E" w:rsidRPr="00860364" w14:paraId="5EAA72E1" w14:textId="77777777" w:rsidTr="00D16AA5">
        <w:trPr>
          <w:trHeight w:val="158"/>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78B1F900" w14:textId="77777777" w:rsidR="00312F8E" w:rsidRPr="00860364" w:rsidRDefault="00312F8E" w:rsidP="004267B0">
            <w:pPr>
              <w:keepNext/>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312F8E" w:rsidRPr="00860364" w14:paraId="7EB06F54" w14:textId="77777777" w:rsidTr="008779BB">
        <w:trPr>
          <w:trHeight w:val="75"/>
        </w:trPr>
        <w:tc>
          <w:tcPr>
            <w:tcW w:w="9075"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C060192" w14:textId="77777777" w:rsidR="00312F8E" w:rsidRPr="00860364" w:rsidRDefault="00312F8E" w:rsidP="004267B0">
            <w:pPr>
              <w:keepNext/>
              <w:spacing w:before="60" w:after="60"/>
              <w:rPr>
                <w:rFonts w:cs="Arial"/>
                <w:szCs w:val="22"/>
              </w:rPr>
            </w:pPr>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5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D772418" w14:textId="77777777" w:rsidR="00312F8E" w:rsidRPr="00860364" w:rsidRDefault="00312F8E" w:rsidP="004267B0">
            <w:pPr>
              <w:keepNext/>
              <w:spacing w:before="60" w:after="60"/>
              <w:jc w:val="center"/>
              <w:rPr>
                <w:rFonts w:cs="Arial"/>
                <w:szCs w:val="22"/>
              </w:rPr>
            </w:pPr>
            <w:r w:rsidRPr="00860364">
              <w:rPr>
                <w:rFonts w:cs="Arial"/>
                <w:szCs w:val="22"/>
              </w:rPr>
              <w:t>Yes / No</w:t>
            </w:r>
          </w:p>
        </w:tc>
      </w:tr>
      <w:tr w:rsidR="0068772A" w14:paraId="48328C0C" w14:textId="77777777" w:rsidTr="00D16AA5">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51ABD5B6" w14:textId="77777777" w:rsidR="0068772A" w:rsidRPr="000F4216" w:rsidRDefault="0068772A" w:rsidP="0068772A">
            <w:pPr>
              <w:keepNext/>
              <w:spacing w:before="60" w:after="60"/>
              <w:rPr>
                <w:rFonts w:cs="Arial"/>
                <w:szCs w:val="22"/>
              </w:rPr>
            </w:pPr>
            <w:r>
              <w:rPr>
                <w:b/>
                <w:color w:val="FFFFFF" w:themeColor="background1"/>
              </w:rPr>
              <w:t xml:space="preserve">Applicant declaration </w:t>
            </w:r>
          </w:p>
        </w:tc>
      </w:tr>
      <w:tr w:rsidR="0068772A" w14:paraId="61F68665" w14:textId="77777777" w:rsidTr="008779BB">
        <w:trPr>
          <w:trHeight w:val="204"/>
        </w:trPr>
        <w:tc>
          <w:tcPr>
            <w:tcW w:w="154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337589" w14:textId="77777777" w:rsidR="0068772A" w:rsidRPr="009647E1" w:rsidRDefault="0068772A" w:rsidP="0068772A">
            <w:pPr>
              <w:keepNext/>
              <w:spacing w:before="60" w:after="60"/>
              <w:rPr>
                <w:rStyle w:val="Questionlabel"/>
                <w:b w:val="0"/>
              </w:rPr>
            </w:pPr>
            <w:r w:rsidRPr="009647E1">
              <w:rPr>
                <w:rStyle w:val="Questionlabel"/>
                <w:b w:val="0"/>
              </w:rPr>
              <w:t>I, (full name</w:t>
            </w:r>
            <w:r>
              <w:rPr>
                <w:rStyle w:val="Questionlabel"/>
                <w:b w:val="0"/>
              </w:rPr>
              <w:t>)</w:t>
            </w:r>
          </w:p>
        </w:tc>
        <w:tc>
          <w:tcPr>
            <w:tcW w:w="909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F30E60F" w14:textId="77777777" w:rsidR="0068772A" w:rsidRPr="00FC4C2C" w:rsidRDefault="0068772A" w:rsidP="0068772A">
            <w:pPr>
              <w:keepNext/>
              <w:spacing w:before="60" w:after="60"/>
              <w:rPr>
                <w:rFonts w:cs="Arial"/>
              </w:rPr>
            </w:pPr>
          </w:p>
        </w:tc>
      </w:tr>
      <w:tr w:rsidR="0068772A" w14:paraId="24D0C708" w14:textId="77777777" w:rsidTr="008779BB">
        <w:trPr>
          <w:trHeight w:val="204"/>
        </w:trPr>
        <w:tc>
          <w:tcPr>
            <w:tcW w:w="154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98EAC54" w14:textId="191D3558" w:rsidR="0068772A" w:rsidRPr="00146A1F" w:rsidRDefault="0068772A" w:rsidP="0068772A">
            <w:pPr>
              <w:keepNext/>
              <w:spacing w:before="60" w:after="60"/>
              <w:rPr>
                <w:rFonts w:asciiTheme="minorHAnsi" w:hAnsiTheme="minorHAnsi" w:cs="Arial"/>
              </w:rPr>
            </w:pPr>
            <w:r>
              <w:rPr>
                <w:rFonts w:asciiTheme="minorHAnsi" w:hAnsiTheme="minorHAnsi" w:cs="Arial"/>
              </w:rPr>
              <w:t>Of (address)</w:t>
            </w:r>
          </w:p>
        </w:tc>
        <w:tc>
          <w:tcPr>
            <w:tcW w:w="909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175F1FA" w14:textId="77777777" w:rsidR="0068772A" w:rsidRPr="00146A1F" w:rsidRDefault="0068772A" w:rsidP="0068772A">
            <w:pPr>
              <w:keepNext/>
              <w:spacing w:before="60" w:after="60"/>
              <w:rPr>
                <w:rFonts w:asciiTheme="minorHAnsi" w:hAnsiTheme="minorHAnsi" w:cs="Arial"/>
              </w:rPr>
            </w:pPr>
          </w:p>
        </w:tc>
      </w:tr>
      <w:tr w:rsidR="0068772A" w14:paraId="42927376"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870551F" w14:textId="0439BD92" w:rsidR="0068772A" w:rsidRPr="00F04FA3" w:rsidRDefault="0068772A" w:rsidP="0068772A">
            <w:pPr>
              <w:keepNext/>
              <w:spacing w:before="60" w:after="60"/>
              <w:rPr>
                <w:rFonts w:asciiTheme="minorHAnsi" w:hAnsiTheme="minorHAnsi"/>
              </w:rPr>
            </w:pPr>
            <w:r>
              <w:rPr>
                <w:rFonts w:asciiTheme="minorHAnsi" w:hAnsiTheme="minorHAnsi"/>
              </w:rPr>
              <w:t>Do s</w:t>
            </w:r>
            <w:r w:rsidRPr="00F04FA3">
              <w:rPr>
                <w:rFonts w:asciiTheme="minorHAnsi" w:hAnsiTheme="minorHAnsi"/>
              </w:rPr>
              <w:t xml:space="preserve">olemnly and sincerely declare </w:t>
            </w:r>
            <w:r w:rsidRPr="00F04FA3">
              <w:rPr>
                <w:rFonts w:asciiTheme="minorHAnsi" w:hAnsiTheme="minorHAnsi"/>
                <w:szCs w:val="22"/>
              </w:rPr>
              <w:t xml:space="preserve">that in relation to my notice seeking mutual recognition for </w:t>
            </w:r>
            <w:r>
              <w:rPr>
                <w:rFonts w:asciiTheme="minorHAnsi" w:hAnsiTheme="minorHAnsi"/>
                <w:szCs w:val="22"/>
              </w:rPr>
              <w:t xml:space="preserve">an </w:t>
            </w:r>
            <w:r w:rsidR="004D403C">
              <w:rPr>
                <w:rFonts w:asciiTheme="minorHAnsi" w:hAnsiTheme="minorHAnsi"/>
                <w:szCs w:val="22"/>
              </w:rPr>
              <w:t>architect’s</w:t>
            </w:r>
            <w:r>
              <w:rPr>
                <w:rFonts w:asciiTheme="minorHAnsi" w:hAnsiTheme="minorHAnsi"/>
                <w:szCs w:val="22"/>
              </w:rPr>
              <w:t xml:space="preserve"> registration</w:t>
            </w:r>
            <w:r w:rsidRPr="00F04FA3">
              <w:rPr>
                <w:rFonts w:asciiTheme="minorHAnsi" w:hAnsiTheme="minorHAnsi"/>
                <w:szCs w:val="22"/>
              </w:rPr>
              <w:t>:</w:t>
            </w:r>
          </w:p>
          <w:p w14:paraId="087E7C17" w14:textId="77777777" w:rsidR="0068772A" w:rsidRPr="00F04FA3" w:rsidRDefault="0068772A" w:rsidP="0068772A">
            <w:pPr>
              <w:pStyle w:val="ListParagraph"/>
              <w:keepNext/>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776B36EC" w14:textId="77777777" w:rsidR="0068772A" w:rsidRPr="00F04FA3" w:rsidRDefault="0068772A" w:rsidP="0068772A">
            <w:pPr>
              <w:pStyle w:val="Default"/>
              <w:numPr>
                <w:ilvl w:val="0"/>
                <w:numId w:val="10"/>
              </w:numPr>
              <w:spacing w:after="60"/>
              <w:jc w:val="both"/>
              <w:rPr>
                <w:rFonts w:asciiTheme="minorHAnsi" w:hAnsiTheme="minorHAnsi"/>
                <w:color w:val="auto"/>
                <w:sz w:val="22"/>
                <w:szCs w:val="22"/>
              </w:rPr>
            </w:pPr>
            <w:r w:rsidRPr="00F04FA3">
              <w:rPr>
                <w:rFonts w:asciiTheme="minorHAnsi" w:hAnsiTheme="minorHAnsi"/>
                <w:color w:val="auto"/>
                <w:sz w:val="22"/>
                <w:szCs w:val="22"/>
              </w:rPr>
              <w:t>I am licensed/registered as specified above; and</w:t>
            </w:r>
          </w:p>
          <w:p w14:paraId="67270141" w14:textId="77777777" w:rsidR="0068772A" w:rsidRPr="00F04FA3" w:rsidRDefault="0068772A" w:rsidP="0068772A">
            <w:pPr>
              <w:pStyle w:val="Default"/>
              <w:numPr>
                <w:ilvl w:val="0"/>
                <w:numId w:val="10"/>
              </w:numPr>
              <w:spacing w:after="60"/>
              <w:jc w:val="both"/>
              <w:rPr>
                <w:rFonts w:asciiTheme="minorHAnsi" w:hAnsiTheme="minorHAnsi"/>
                <w:color w:val="auto"/>
                <w:sz w:val="22"/>
                <w:szCs w:val="22"/>
              </w:rPr>
            </w:pPr>
            <w:r w:rsidRPr="00F04FA3">
              <w:rPr>
                <w:rFonts w:asciiTheme="minorHAnsi" w:hAnsiTheme="minorHAnsi"/>
                <w:color w:val="auto"/>
                <w:sz w:val="22"/>
                <w:szCs w:val="22"/>
              </w:rPr>
              <w:t>I am seeking to be registered in the NT in accordance with the mutual recognition principle; and</w:t>
            </w:r>
          </w:p>
          <w:p w14:paraId="5E680ED3" w14:textId="5A7939B8" w:rsidR="0068772A" w:rsidRPr="00F04FA3" w:rsidRDefault="0068772A" w:rsidP="0068772A">
            <w:pPr>
              <w:pStyle w:val="Default"/>
              <w:numPr>
                <w:ilvl w:val="0"/>
                <w:numId w:val="10"/>
              </w:numPr>
              <w:spacing w:after="60"/>
              <w:jc w:val="both"/>
              <w:rPr>
                <w:rFonts w:asciiTheme="minorHAnsi" w:hAnsiTheme="minorHAnsi"/>
                <w:color w:val="auto"/>
                <w:sz w:val="22"/>
                <w:szCs w:val="22"/>
              </w:rPr>
            </w:pPr>
            <w:r w:rsidRPr="00F04FA3">
              <w:rPr>
                <w:rFonts w:asciiTheme="minorHAnsi" w:hAnsiTheme="minorHAnsi"/>
                <w:color w:val="auto"/>
                <w:sz w:val="22"/>
                <w:szCs w:val="22"/>
              </w:rPr>
              <w:t xml:space="preserve">I have specified above, all of the substantive licences (however called) that I hold in any Australian State, Territory or New Zealand which are equivalent to </w:t>
            </w:r>
            <w:r w:rsidR="004D403C">
              <w:rPr>
                <w:rFonts w:asciiTheme="minorHAnsi" w:hAnsiTheme="minorHAnsi"/>
                <w:color w:val="auto"/>
                <w:sz w:val="22"/>
                <w:szCs w:val="22"/>
              </w:rPr>
              <w:t>architects’</w:t>
            </w:r>
            <w:r>
              <w:rPr>
                <w:rFonts w:asciiTheme="minorHAnsi" w:hAnsiTheme="minorHAnsi"/>
                <w:color w:val="auto"/>
                <w:sz w:val="22"/>
                <w:szCs w:val="22"/>
              </w:rPr>
              <w:t xml:space="preserve"> registration</w:t>
            </w:r>
            <w:r w:rsidRPr="00F04FA3">
              <w:rPr>
                <w:rFonts w:asciiTheme="minorHAnsi" w:hAnsiTheme="minorHAnsi"/>
                <w:color w:val="auto"/>
                <w:sz w:val="22"/>
                <w:szCs w:val="22"/>
              </w:rPr>
              <w:t xml:space="preserve"> under the law of the Northern Territory; and</w:t>
            </w:r>
          </w:p>
          <w:p w14:paraId="590DAA4A" w14:textId="77777777" w:rsidR="0068772A" w:rsidRPr="00F04FA3" w:rsidRDefault="0068772A" w:rsidP="0068772A">
            <w:pPr>
              <w:pStyle w:val="Default"/>
              <w:numPr>
                <w:ilvl w:val="0"/>
                <w:numId w:val="10"/>
              </w:numPr>
              <w:spacing w:after="60"/>
              <w:jc w:val="both"/>
              <w:rPr>
                <w:rFonts w:asciiTheme="minorHAnsi" w:hAnsiTheme="minorHAnsi"/>
                <w:color w:val="auto"/>
                <w:sz w:val="22"/>
                <w:szCs w:val="22"/>
              </w:rPr>
            </w:pPr>
            <w:r w:rsidRPr="00F04FA3">
              <w:rPr>
                <w:rFonts w:asciiTheme="minorHAnsi" w:hAnsiTheme="minorHAnsi"/>
                <w:color w:val="auto"/>
                <w:sz w:val="22"/>
                <w:szCs w:val="22"/>
              </w:rPr>
              <w:t>I have specified above any special condition to which I am subject in carrying on the occupation; and</w:t>
            </w:r>
          </w:p>
          <w:p w14:paraId="7C4AB976" w14:textId="095D3A06" w:rsidR="0068772A" w:rsidRPr="00F04FA3" w:rsidRDefault="0068772A" w:rsidP="0068772A">
            <w:pPr>
              <w:pStyle w:val="Default"/>
              <w:numPr>
                <w:ilvl w:val="0"/>
                <w:numId w:val="10"/>
              </w:numPr>
              <w:jc w:val="both"/>
              <w:rPr>
                <w:rFonts w:asciiTheme="minorHAnsi" w:hAnsiTheme="minorHAnsi"/>
                <w:color w:val="auto"/>
                <w:sz w:val="22"/>
                <w:szCs w:val="22"/>
              </w:rPr>
            </w:pPr>
            <w:r w:rsidRPr="00F04FA3">
              <w:rPr>
                <w:rFonts w:asciiTheme="minorHAnsi" w:hAnsiTheme="minorHAnsi"/>
                <w:color w:val="auto"/>
                <w:sz w:val="22"/>
                <w:szCs w:val="22"/>
              </w:rPr>
              <w:t xml:space="preserve">I consent to the making of inquiries of and the exchange of information </w:t>
            </w:r>
            <w:r w:rsidR="004D403C" w:rsidRPr="00F04FA3">
              <w:rPr>
                <w:rFonts w:asciiTheme="minorHAnsi" w:hAnsiTheme="minorHAnsi"/>
                <w:color w:val="auto"/>
                <w:sz w:val="22"/>
                <w:szCs w:val="22"/>
              </w:rPr>
              <w:t>with</w:t>
            </w:r>
            <w:r w:rsidRPr="00F04FA3">
              <w:rPr>
                <w:rFonts w:asciiTheme="minorHAnsi" w:hAnsiTheme="minorHAnsi"/>
                <w:color w:val="auto"/>
                <w:sz w:val="22"/>
                <w:szCs w:val="22"/>
              </w:rPr>
              <w:t xml:space="preserve"> the authorities of any Australian State, Territory or New Zealand, regarding my activities in the occupation, and otherwise in respect of matters relevant to this notice; and</w:t>
            </w:r>
          </w:p>
          <w:p w14:paraId="59B9E93D" w14:textId="77777777" w:rsidR="0068772A" w:rsidRPr="00EA7F63" w:rsidRDefault="0068772A" w:rsidP="0068772A">
            <w:pPr>
              <w:pStyle w:val="NoSpacing"/>
              <w:numPr>
                <w:ilvl w:val="0"/>
                <w:numId w:val="10"/>
              </w:numPr>
              <w:spacing w:before="60" w:after="0"/>
              <w:rPr>
                <w:rFonts w:asciiTheme="minorHAnsi" w:hAnsiTheme="minorHAnsi"/>
              </w:rPr>
            </w:pPr>
            <w:r w:rsidRPr="00F04FA3">
              <w:rPr>
                <w:rFonts w:asciiTheme="minorHAnsi" w:hAnsiTheme="minorHAnsi"/>
              </w:rPr>
              <w:t>I acknowledge that information (name, business address and telephone number) will be placed on a public register; and</w:t>
            </w:r>
          </w:p>
          <w:p w14:paraId="4C35AF49" w14:textId="77777777" w:rsidR="0068772A" w:rsidRPr="00F04FA3" w:rsidRDefault="0068772A" w:rsidP="0068772A">
            <w:pPr>
              <w:pStyle w:val="ListParagraph"/>
              <w:keepNext/>
              <w:numPr>
                <w:ilvl w:val="0"/>
                <w:numId w:val="10"/>
              </w:numPr>
              <w:spacing w:before="60" w:after="60"/>
              <w:rPr>
                <w:rFonts w:asciiTheme="minorHAnsi" w:hAnsiTheme="minorHAnsi" w:cs="Arial"/>
              </w:rPr>
            </w:pPr>
            <w:r w:rsidRPr="00EA7F63">
              <w:rPr>
                <w:rFonts w:asciiTheme="minorHAnsi" w:eastAsia="Calibri" w:hAnsiTheme="minorHAnsi"/>
                <w:iCs w:val="0"/>
              </w:rPr>
              <w:t>I acknowledge that a person wilfully making a false statement in a statutory declaration is guilty of an offence and is liable to a penalty or imprisonment or both.</w:t>
            </w:r>
          </w:p>
        </w:tc>
      </w:tr>
      <w:tr w:rsidR="0068772A" w14:paraId="39CB0C94" w14:textId="77777777" w:rsidTr="008779BB">
        <w:trPr>
          <w:trHeight w:val="204"/>
        </w:trPr>
        <w:tc>
          <w:tcPr>
            <w:tcW w:w="3865"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7645DF2" w14:textId="69F5593E" w:rsidR="0068772A" w:rsidRPr="009647E1" w:rsidRDefault="0068772A" w:rsidP="0068772A">
            <w:pPr>
              <w:spacing w:before="60" w:after="60"/>
              <w:rPr>
                <w:rStyle w:val="Questionlabel"/>
                <w:b w:val="0"/>
              </w:rPr>
            </w:pPr>
            <w:r w:rsidRPr="009647E1">
              <w:rPr>
                <w:rStyle w:val="Questionlabel"/>
                <w:b w:val="0"/>
              </w:rPr>
              <w:t>This declaration is made at</w:t>
            </w:r>
            <w:r w:rsidR="004D403C">
              <w:rPr>
                <w:rStyle w:val="Questionlabel"/>
                <w:b w:val="0"/>
              </w:rPr>
              <w:t xml:space="preserve"> </w:t>
            </w:r>
            <w:r w:rsidRPr="009647E1">
              <w:rPr>
                <w:rStyle w:val="Questionlabel"/>
                <w:b w:val="0"/>
              </w:rPr>
              <w:t>(location)</w:t>
            </w:r>
          </w:p>
        </w:tc>
        <w:tc>
          <w:tcPr>
            <w:tcW w:w="367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74CBDB" w14:textId="77777777" w:rsidR="0068772A" w:rsidRPr="00FC4C2C" w:rsidRDefault="0068772A" w:rsidP="0068772A">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BBD5A37" w14:textId="046D8B6D" w:rsidR="0068772A" w:rsidRPr="009647E1" w:rsidRDefault="0068772A" w:rsidP="0068772A">
            <w:pPr>
              <w:spacing w:before="60" w:after="60"/>
              <w:rPr>
                <w:rStyle w:val="Questionlabel"/>
                <w:b w:val="0"/>
              </w:rPr>
            </w:pPr>
            <w:r w:rsidRPr="009647E1">
              <w:rPr>
                <w:rStyle w:val="Questionlabel"/>
                <w:b w:val="0"/>
              </w:rPr>
              <w:t>on (date)</w:t>
            </w:r>
          </w:p>
        </w:tc>
        <w:tc>
          <w:tcPr>
            <w:tcW w:w="18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A3AB8A8" w14:textId="77777777" w:rsidR="0068772A" w:rsidRPr="00FC4C2C" w:rsidRDefault="0068772A" w:rsidP="0068772A">
            <w:pPr>
              <w:spacing w:before="60" w:after="60"/>
            </w:pPr>
          </w:p>
        </w:tc>
      </w:tr>
      <w:tr w:rsidR="0068772A" w14:paraId="652C5388" w14:textId="77777777" w:rsidTr="008779BB">
        <w:trPr>
          <w:trHeight w:val="204"/>
        </w:trPr>
        <w:tc>
          <w:tcPr>
            <w:tcW w:w="218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DAE53DF" w14:textId="5887B23F" w:rsidR="0068772A" w:rsidRPr="009647E1" w:rsidRDefault="0068772A" w:rsidP="0068772A">
            <w:pPr>
              <w:spacing w:before="120" w:after="120"/>
              <w:rPr>
                <w:rStyle w:val="Questionlabel"/>
                <w:b w:val="0"/>
              </w:rPr>
            </w:pPr>
            <w:r w:rsidRPr="009647E1">
              <w:rPr>
                <w:rStyle w:val="Questionlabel"/>
                <w:b w:val="0"/>
              </w:rPr>
              <w:t>Applicant signature</w:t>
            </w:r>
          </w:p>
        </w:tc>
        <w:tc>
          <w:tcPr>
            <w:tcW w:w="8449"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3D45E23" w14:textId="77777777" w:rsidR="0068772A" w:rsidRPr="00FC4C2C" w:rsidRDefault="0068772A" w:rsidP="0068772A">
            <w:pPr>
              <w:spacing w:before="120" w:after="120"/>
            </w:pPr>
          </w:p>
        </w:tc>
      </w:tr>
      <w:tr w:rsidR="0068772A" w14:paraId="2F4CF1E5" w14:textId="77777777" w:rsidTr="008779BB">
        <w:trPr>
          <w:trHeight w:val="204"/>
        </w:trPr>
        <w:tc>
          <w:tcPr>
            <w:tcW w:w="3818"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08D7B0B" w14:textId="0CA267BA" w:rsidR="0068772A" w:rsidRDefault="0068772A" w:rsidP="0068772A">
            <w:pPr>
              <w:spacing w:after="0"/>
              <w:rPr>
                <w:rStyle w:val="Questionlabel"/>
                <w:b w:val="0"/>
              </w:rPr>
            </w:pPr>
            <w:r>
              <w:rPr>
                <w:rStyle w:val="Questionlabel"/>
                <w:b w:val="0"/>
              </w:rPr>
              <w:t>Witness signature</w:t>
            </w:r>
          </w:p>
          <w:p w14:paraId="7EB651C0" w14:textId="77777777" w:rsidR="0068772A" w:rsidRPr="009647E1" w:rsidRDefault="0068772A" w:rsidP="0068772A">
            <w:pPr>
              <w:spacing w:after="0"/>
              <w:rPr>
                <w:rStyle w:val="Questionlabel"/>
                <w:b w:val="0"/>
              </w:rPr>
            </w:pPr>
            <w:r w:rsidRPr="00463104">
              <w:rPr>
                <w:rStyle w:val="Questionlabel"/>
                <w:b w:val="0"/>
                <w:sz w:val="18"/>
              </w:rPr>
              <w:t>(must have attained the age of 18 years</w:t>
            </w:r>
            <w:r>
              <w:rPr>
                <w:rStyle w:val="Questionlabel"/>
                <w:b w:val="0"/>
                <w:sz w:val="18"/>
              </w:rPr>
              <w:t>)</w:t>
            </w:r>
          </w:p>
        </w:tc>
        <w:tc>
          <w:tcPr>
            <w:tcW w:w="681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36B1D39" w14:textId="77777777" w:rsidR="0068772A" w:rsidRPr="00FC4C2C" w:rsidRDefault="0068772A" w:rsidP="0068772A">
            <w:pPr>
              <w:spacing w:before="120" w:after="120"/>
            </w:pPr>
          </w:p>
        </w:tc>
      </w:tr>
      <w:tr w:rsidR="0068772A" w14:paraId="75F16B18" w14:textId="77777777" w:rsidTr="008779BB">
        <w:trPr>
          <w:trHeight w:val="204"/>
        </w:trPr>
        <w:tc>
          <w:tcPr>
            <w:tcW w:w="2183"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E89E08" w14:textId="44A1C229" w:rsidR="0068772A" w:rsidRPr="009647E1" w:rsidRDefault="0068772A" w:rsidP="0068772A">
            <w:pPr>
              <w:spacing w:before="120" w:after="120"/>
              <w:rPr>
                <w:rStyle w:val="Questionlabel"/>
                <w:b w:val="0"/>
              </w:rPr>
            </w:pPr>
            <w:r>
              <w:rPr>
                <w:rStyle w:val="Questionlabel"/>
                <w:b w:val="0"/>
              </w:rPr>
              <w:t>Witness name</w:t>
            </w:r>
          </w:p>
        </w:tc>
        <w:tc>
          <w:tcPr>
            <w:tcW w:w="8449"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38036974" w14:textId="77777777" w:rsidR="0068772A" w:rsidRPr="00FC4C2C" w:rsidRDefault="0068772A" w:rsidP="0068772A">
            <w:pPr>
              <w:spacing w:before="120" w:after="120"/>
            </w:pPr>
          </w:p>
        </w:tc>
      </w:tr>
      <w:tr w:rsidR="0068772A" w14:paraId="0E59D844"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9A65D65" w14:textId="77777777" w:rsidR="0068772A" w:rsidRPr="00463104" w:rsidRDefault="0068772A" w:rsidP="0068772A">
            <w:pPr>
              <w:spacing w:before="60" w:after="60"/>
              <w:rPr>
                <w:rFonts w:cs="Arial"/>
              </w:rPr>
            </w:pPr>
            <w:r w:rsidRPr="00463104">
              <w:rPr>
                <w:rFonts w:cs="Arial"/>
              </w:rPr>
              <w:t>Note:</w:t>
            </w:r>
            <w:r>
              <w:rPr>
                <w:rFonts w:cs="Arial"/>
              </w:rPr>
              <w:t xml:space="preserve"> </w:t>
            </w:r>
            <w:r w:rsidRPr="00463104">
              <w:rPr>
                <w:rFonts w:cs="Arial"/>
              </w:rPr>
              <w:t xml:space="preserve">Under the </w:t>
            </w:r>
            <w:r w:rsidRPr="00463104">
              <w:rPr>
                <w:rFonts w:cs="Arial"/>
                <w:i/>
              </w:rPr>
              <w:t xml:space="preserve">Oaths, Affidavits and Declarations Act 2010 </w:t>
            </w:r>
            <w:r w:rsidRPr="00463104">
              <w:rPr>
                <w:rFonts w:cs="Arial"/>
              </w:rPr>
              <w:t>a person wilfully making a false statement or altering a statement, in a statutory declaration is guilty of a crime and is liable to a penalty or imprisonment, or both.</w:t>
            </w:r>
          </w:p>
        </w:tc>
      </w:tr>
      <w:tr w:rsidR="0068772A" w:rsidRPr="00F45E8F" w14:paraId="1A617553"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7CA63C0" w14:textId="77777777" w:rsidR="0068772A" w:rsidRPr="00146A1F" w:rsidRDefault="0068772A" w:rsidP="0068772A">
            <w:pPr>
              <w:spacing w:before="60" w:after="60"/>
              <w:rPr>
                <w:rFonts w:cs="Arial"/>
                <w:b/>
              </w:rPr>
            </w:pPr>
            <w:r w:rsidRPr="00146A1F">
              <w:rPr>
                <w:rFonts w:cs="Arial"/>
                <w:b/>
              </w:rPr>
              <w:t>Checklist</w:t>
            </w:r>
            <w:r>
              <w:rPr>
                <w:rFonts w:cs="Arial"/>
                <w:b/>
              </w:rPr>
              <w:t xml:space="preserve"> requirements</w:t>
            </w:r>
          </w:p>
        </w:tc>
      </w:tr>
      <w:tr w:rsidR="0068772A" w:rsidRPr="00F45E8F" w14:paraId="11D50A86" w14:textId="77777777" w:rsidTr="008779BB">
        <w:trPr>
          <w:trHeight w:val="204"/>
        </w:trPr>
        <w:tc>
          <w:tcPr>
            <w:tcW w:w="9290"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DEA9F3" w14:textId="77777777" w:rsidR="0068772A" w:rsidRPr="00FC4C2C" w:rsidRDefault="0068772A" w:rsidP="0068772A">
            <w:pPr>
              <w:spacing w:before="60" w:after="60"/>
            </w:pPr>
            <w:r>
              <w:t xml:space="preserve">Prescribed application fee – See the </w:t>
            </w:r>
            <w:hyperlink r:id="rId12" w:history="1">
              <w:r w:rsidRPr="00A0099C">
                <w:rPr>
                  <w:rStyle w:val="Hyperlink"/>
                </w:rPr>
                <w:t>forms page</w:t>
              </w:r>
            </w:hyperlink>
            <w:r>
              <w:t xml:space="preserve"> for current fee.</w:t>
            </w:r>
          </w:p>
        </w:tc>
        <w:sdt>
          <w:sdtPr>
            <w:rPr>
              <w:rFonts w:cs="Arial"/>
            </w:rPr>
            <w:id w:val="1051498180"/>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42A9CFB" w14:textId="77777777" w:rsidR="0068772A" w:rsidRPr="00FC4C2C" w:rsidRDefault="0068772A" w:rsidP="0068772A">
                <w:pPr>
                  <w:spacing w:before="60" w:after="60"/>
                  <w:jc w:val="center"/>
                  <w:rPr>
                    <w:rFonts w:cs="Arial"/>
                  </w:rPr>
                </w:pPr>
                <w:r>
                  <w:rPr>
                    <w:rFonts w:ascii="MS Gothic" w:eastAsia="MS Gothic" w:hAnsi="MS Gothic" w:cs="Arial" w:hint="eastAsia"/>
                  </w:rPr>
                  <w:t>☐</w:t>
                </w:r>
              </w:p>
            </w:tc>
          </w:sdtContent>
        </w:sdt>
      </w:tr>
      <w:tr w:rsidR="0068772A" w:rsidRPr="00F45E8F" w14:paraId="222B286A" w14:textId="77777777" w:rsidTr="008779BB">
        <w:trPr>
          <w:trHeight w:val="204"/>
        </w:trPr>
        <w:tc>
          <w:tcPr>
            <w:tcW w:w="9290"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5017924" w14:textId="77777777" w:rsidR="0068772A" w:rsidRDefault="0068772A" w:rsidP="0068772A">
            <w:pPr>
              <w:spacing w:before="60" w:after="60"/>
            </w:pPr>
            <w:r>
              <w:t>C</w:t>
            </w:r>
            <w:r w:rsidR="001B5995">
              <w:t>ompleted and signed declaration.</w:t>
            </w:r>
          </w:p>
        </w:tc>
        <w:sdt>
          <w:sdtPr>
            <w:rPr>
              <w:rFonts w:cs="Arial"/>
            </w:rPr>
            <w:id w:val="-378391047"/>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4913857" w14:textId="77777777" w:rsidR="0068772A" w:rsidRDefault="0068772A" w:rsidP="0068772A">
                <w:pPr>
                  <w:spacing w:before="60" w:after="60"/>
                  <w:jc w:val="center"/>
                  <w:rPr>
                    <w:rFonts w:cs="Arial"/>
                  </w:rPr>
                </w:pPr>
                <w:r>
                  <w:rPr>
                    <w:rFonts w:ascii="MS Gothic" w:eastAsia="MS Gothic" w:hAnsi="MS Gothic" w:cs="Arial" w:hint="eastAsia"/>
                  </w:rPr>
                  <w:t>☐</w:t>
                </w:r>
              </w:p>
            </w:tc>
          </w:sdtContent>
        </w:sdt>
      </w:tr>
      <w:tr w:rsidR="0068772A" w:rsidRPr="00F45E8F" w14:paraId="58B4E166" w14:textId="77777777" w:rsidTr="004D403C">
        <w:trPr>
          <w:trHeight w:val="204"/>
        </w:trPr>
        <w:tc>
          <w:tcPr>
            <w:tcW w:w="9290"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CBA36EF" w14:textId="6E313DF0" w:rsidR="0068772A" w:rsidRDefault="0068772A" w:rsidP="0068772A">
            <w:pPr>
              <w:spacing w:before="60" w:after="60"/>
            </w:pPr>
            <w:r>
              <w:t xml:space="preserve">Copy of current interstate/New Zealand </w:t>
            </w:r>
            <w:r w:rsidR="004D403C">
              <w:t>architects’</w:t>
            </w:r>
            <w:r>
              <w:t xml:space="preserve"> registration</w:t>
            </w:r>
            <w:r w:rsidR="001B5995">
              <w:t>.</w:t>
            </w:r>
          </w:p>
        </w:tc>
        <w:sdt>
          <w:sdtPr>
            <w:rPr>
              <w:rFonts w:cs="Arial"/>
            </w:rPr>
            <w:id w:val="1171534073"/>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EDA5327" w14:textId="77777777" w:rsidR="0068772A" w:rsidRPr="00FC4C2C" w:rsidRDefault="0068772A" w:rsidP="0068772A">
                <w:pPr>
                  <w:spacing w:before="60" w:after="60"/>
                  <w:jc w:val="center"/>
                  <w:rPr>
                    <w:rFonts w:cs="Arial"/>
                  </w:rPr>
                </w:pPr>
                <w:r w:rsidRPr="00FC4C2C">
                  <w:rPr>
                    <w:rFonts w:ascii="MS Gothic" w:eastAsia="MS Gothic" w:hAnsi="MS Gothic" w:cs="Arial" w:hint="eastAsia"/>
                  </w:rPr>
                  <w:t>☐</w:t>
                </w:r>
              </w:p>
            </w:tc>
          </w:sdtContent>
        </w:sdt>
      </w:tr>
      <w:tr w:rsidR="0068772A" w:rsidRPr="00F45E8F" w14:paraId="06E780A9" w14:textId="77777777" w:rsidTr="004D403C">
        <w:trPr>
          <w:trHeight w:val="204"/>
        </w:trPr>
        <w:tc>
          <w:tcPr>
            <w:tcW w:w="9290" w:type="dxa"/>
            <w:gridSpan w:val="28"/>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3155BD33" w14:textId="39FA7DC3" w:rsidR="0068772A" w:rsidRDefault="0068772A" w:rsidP="004D403C">
            <w:pPr>
              <w:spacing w:before="60" w:after="60"/>
            </w:pPr>
            <w:r>
              <w:t xml:space="preserve">Current licence or permit issued by the Commonwealth, State or Territory government that has your DOB and photo </w:t>
            </w:r>
            <w:r w:rsidR="001B5995">
              <w:t>attached</w:t>
            </w:r>
            <w:r>
              <w:t>.</w:t>
            </w:r>
            <w:r w:rsidR="004D403C">
              <w:t xml:space="preserve"> </w:t>
            </w:r>
            <w:r>
              <w:t xml:space="preserve">For example: </w:t>
            </w:r>
            <w:r w:rsidR="004D403C">
              <w:t>Driver’s</w:t>
            </w:r>
            <w:r>
              <w:t xml:space="preserve"> licence, passport, evidence of age card, firearms licence, working with children’s card etc</w:t>
            </w:r>
            <w:r w:rsidR="001B5995">
              <w:t>.</w:t>
            </w:r>
          </w:p>
        </w:tc>
        <w:sdt>
          <w:sdtPr>
            <w:rPr>
              <w:rFonts w:cs="Arial"/>
            </w:rPr>
            <w:id w:val="242622000"/>
            <w14:checkbox>
              <w14:checked w14:val="0"/>
              <w14:checkedState w14:val="2612" w14:font="MS Gothic"/>
              <w14:uncheckedState w14:val="2610" w14:font="MS Gothic"/>
            </w14:checkbox>
          </w:sdtPr>
          <w:sdtEndPr/>
          <w:sdtContent>
            <w:tc>
              <w:tcPr>
                <w:tcW w:w="1342" w:type="dxa"/>
                <w:gridSpan w:val="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1481F59" w14:textId="487FCE12" w:rsidR="0068772A" w:rsidRPr="00FC4C2C" w:rsidRDefault="004D403C" w:rsidP="0068772A">
                <w:pPr>
                  <w:spacing w:before="60" w:after="60"/>
                  <w:jc w:val="center"/>
                  <w:rPr>
                    <w:rFonts w:cs="Arial"/>
                  </w:rPr>
                </w:pPr>
                <w:r>
                  <w:rPr>
                    <w:rFonts w:ascii="MS Gothic" w:eastAsia="MS Gothic" w:hAnsi="MS Gothic" w:cs="Arial" w:hint="eastAsia"/>
                  </w:rPr>
                  <w:t>☐</w:t>
                </w:r>
              </w:p>
            </w:tc>
          </w:sdtContent>
        </w:sdt>
      </w:tr>
      <w:tr w:rsidR="0068772A" w:rsidRPr="00F45E8F" w14:paraId="74EBEABD" w14:textId="77777777" w:rsidTr="004D403C">
        <w:trPr>
          <w:trHeight w:val="204"/>
        </w:trPr>
        <w:tc>
          <w:tcPr>
            <w:tcW w:w="10632" w:type="dxa"/>
            <w:gridSpan w:val="30"/>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7A3F9960" w14:textId="77777777" w:rsidR="0068772A" w:rsidRPr="00FC4C2C" w:rsidRDefault="0068772A" w:rsidP="0068772A">
            <w:pPr>
              <w:keepNext/>
              <w:spacing w:before="60" w:after="60"/>
              <w:rPr>
                <w:rFonts w:cs="Arial"/>
                <w:b/>
              </w:rPr>
            </w:pPr>
            <w:r w:rsidRPr="00FC4C2C">
              <w:rPr>
                <w:rFonts w:cs="Arial"/>
                <w:b/>
              </w:rPr>
              <w:lastRenderedPageBreak/>
              <w:t>Privacy statement</w:t>
            </w:r>
          </w:p>
        </w:tc>
      </w:tr>
      <w:tr w:rsidR="0068772A" w:rsidRPr="00F45E8F" w14:paraId="4A69F1BF" w14:textId="77777777" w:rsidTr="004D403C">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9994009" w14:textId="01732ECF" w:rsidR="00312F8E" w:rsidRPr="00312F8E" w:rsidRDefault="00312F8E" w:rsidP="004D403C">
            <w:pPr>
              <w:spacing w:before="60" w:after="60"/>
              <w:jc w:val="both"/>
            </w:pPr>
            <w:r w:rsidRPr="00312F8E">
              <w:t xml:space="preserve">The Northern Territory Government </w:t>
            </w:r>
            <w:r w:rsidR="00D16AA5">
              <w:t xml:space="preserve">and the Northern Territory Architects Board </w:t>
            </w:r>
            <w:r w:rsidRPr="00312F8E">
              <w:t xml:space="preserve">respects and is committed to safeguarding the confidentiality and privacy of the information that it collects and handles, in accordance with the </w:t>
            </w:r>
            <w:r w:rsidRPr="00312F8E">
              <w:rPr>
                <w:i/>
              </w:rPr>
              <w:t xml:space="preserve">Information Act 2002 </w:t>
            </w:r>
            <w:r w:rsidRPr="00312F8E">
              <w:t>(NT).</w:t>
            </w:r>
          </w:p>
          <w:p w14:paraId="273A57FD" w14:textId="7CBECB52" w:rsidR="00312F8E" w:rsidRPr="00312F8E" w:rsidRDefault="00312F8E" w:rsidP="004D403C">
            <w:pPr>
              <w:spacing w:before="60" w:after="60"/>
              <w:jc w:val="both"/>
            </w:pPr>
            <w:r w:rsidRPr="00312F8E">
              <w:t xml:space="preserve">You have been asked to provide personal information necessary for us to meet your application requirements. You do not have to provide your personal information but if you choose not to, this application will be </w:t>
            </w:r>
            <w:r w:rsidR="004D403C" w:rsidRPr="00312F8E">
              <w:t>incomplete,</w:t>
            </w:r>
            <w:r w:rsidRPr="00312F8E">
              <w:t xml:space="preserve"> and we will be unable to process it.</w:t>
            </w:r>
          </w:p>
          <w:p w14:paraId="044E39AA" w14:textId="4464AF5A" w:rsidR="00312F8E" w:rsidRPr="00312F8E" w:rsidRDefault="00312F8E" w:rsidP="004D403C">
            <w:pPr>
              <w:spacing w:before="60" w:after="60"/>
              <w:jc w:val="both"/>
            </w:pPr>
            <w:r w:rsidRPr="00312F8E">
              <w:t xml:space="preserve">The information you provide will be accessible to the Territory Business Centre and Occupational </w:t>
            </w:r>
            <w:r w:rsidR="004D403C">
              <w:t xml:space="preserve">and Industry </w:t>
            </w:r>
            <w:r w:rsidRPr="00312F8E">
              <w:t>Licensing and will only be used to provide a department service or program. We will not disclose your personal information to third parties unless, authorised or required by law to do so</w:t>
            </w:r>
            <w:r w:rsidR="006143FD">
              <w:t>,</w:t>
            </w:r>
            <w:r w:rsidRPr="00312F8E">
              <w:t xml:space="preserve"> </w:t>
            </w:r>
            <w:r w:rsidR="004D403C">
              <w:t xml:space="preserve">or </w:t>
            </w:r>
            <w:r w:rsidRPr="00312F8E">
              <w:t>you have given us consent to share your personal information for a specific purpose.</w:t>
            </w:r>
          </w:p>
          <w:p w14:paraId="4806DD70" w14:textId="7C6D673F" w:rsidR="0068772A" w:rsidRPr="00FC4C2C" w:rsidRDefault="00312F8E" w:rsidP="004D403C">
            <w:pPr>
              <w:spacing w:before="60" w:after="60"/>
              <w:jc w:val="both"/>
              <w:rPr>
                <w:rFonts w:cs="Arial"/>
              </w:rPr>
            </w:pPr>
            <w:r w:rsidRPr="00312F8E">
              <w:t xml:space="preserve">You may request access to the personal information we hold about you. If you want more information about the Northern Territory’s privacy laws, please refer to the </w:t>
            </w:r>
            <w:r w:rsidRPr="00312F8E">
              <w:rPr>
                <w:i/>
              </w:rPr>
              <w:t xml:space="preserve">Information Act 2002 </w:t>
            </w:r>
            <w:r w:rsidRPr="00312F8E">
              <w:t>(NT), or the Office of the Information Commissioner NT.</w:t>
            </w:r>
          </w:p>
        </w:tc>
      </w:tr>
      <w:tr w:rsidR="0068772A" w:rsidRPr="002A171C" w14:paraId="136E79CC" w14:textId="77777777" w:rsidTr="004D403C">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5D6C00FB" w14:textId="77777777" w:rsidR="0068772A" w:rsidRPr="002A171C" w:rsidRDefault="0068772A" w:rsidP="0068772A">
            <w:pPr>
              <w:keepNext/>
              <w:spacing w:before="60" w:after="60"/>
              <w:rPr>
                <w:rFonts w:cs="Arial"/>
                <w:b/>
              </w:rPr>
            </w:pPr>
            <w:r w:rsidRPr="002A171C">
              <w:rPr>
                <w:rFonts w:cs="Arial"/>
                <w:b/>
              </w:rPr>
              <w:t>Lodgement</w:t>
            </w:r>
          </w:p>
        </w:tc>
      </w:tr>
      <w:tr w:rsidR="0068772A" w:rsidRPr="005377F2" w14:paraId="0116BC8B" w14:textId="77777777" w:rsidTr="008779BB">
        <w:trPr>
          <w:trHeight w:val="204"/>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10434E12" w14:textId="1DA61CFB" w:rsidR="0068772A" w:rsidRPr="00BC1765" w:rsidRDefault="0068772A" w:rsidP="0068772A">
            <w:pPr>
              <w:keepNext/>
              <w:spacing w:before="60" w:after="60"/>
              <w:rPr>
                <w:szCs w:val="22"/>
              </w:rPr>
            </w:pPr>
            <w:r w:rsidRPr="00BC1765">
              <w:rPr>
                <w:szCs w:val="22"/>
              </w:rPr>
              <w:t>Complete applications can be lodged in person, email or via post at a Territory Business Centre below</w:t>
            </w:r>
            <w:r w:rsidR="004D403C">
              <w:rPr>
                <w:szCs w:val="22"/>
              </w:rPr>
              <w:t>.</w:t>
            </w:r>
          </w:p>
        </w:tc>
      </w:tr>
      <w:tr w:rsidR="0068772A" w:rsidRPr="008F5734" w14:paraId="5CE4448F" w14:textId="77777777" w:rsidTr="008779BB">
        <w:trPr>
          <w:trHeight w:val="306"/>
        </w:trPr>
        <w:tc>
          <w:tcPr>
            <w:tcW w:w="2034"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4BD638" w14:textId="08B28F05" w:rsidR="0068772A" w:rsidRPr="00BC1765" w:rsidRDefault="0068772A" w:rsidP="0068772A">
            <w:pPr>
              <w:keepNext/>
              <w:spacing w:before="60" w:after="60"/>
              <w:rPr>
                <w:szCs w:val="22"/>
              </w:rPr>
            </w:pPr>
            <w:r w:rsidRPr="00BC1765">
              <w:rPr>
                <w:szCs w:val="22"/>
              </w:rPr>
              <w:t>Darwin</w:t>
            </w:r>
          </w:p>
        </w:tc>
        <w:tc>
          <w:tcPr>
            <w:tcW w:w="8598"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8660540" w14:textId="77777777" w:rsidR="0068772A" w:rsidRPr="00BC1765" w:rsidRDefault="0068772A" w:rsidP="0068772A">
            <w:pPr>
              <w:keepNext/>
              <w:spacing w:before="60" w:after="60"/>
              <w:rPr>
                <w:szCs w:val="22"/>
              </w:rPr>
            </w:pPr>
            <w:r w:rsidRPr="00BC1765">
              <w:rPr>
                <w:szCs w:val="22"/>
              </w:rPr>
              <w:t>Darwin Corporate Park, Ground Floor, Building 3, 631 Stuart Highway Berrimah</w:t>
            </w:r>
          </w:p>
        </w:tc>
      </w:tr>
      <w:tr w:rsidR="0068772A" w:rsidRPr="008F5734" w14:paraId="740FD4BD" w14:textId="77777777" w:rsidTr="008779BB">
        <w:trPr>
          <w:trHeight w:val="215"/>
        </w:trPr>
        <w:tc>
          <w:tcPr>
            <w:tcW w:w="2034"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2719C3" w14:textId="45257162" w:rsidR="0068772A" w:rsidRPr="00BC1765" w:rsidRDefault="0068772A" w:rsidP="0068772A">
            <w:pPr>
              <w:keepNext/>
              <w:spacing w:before="60" w:after="60"/>
              <w:rPr>
                <w:szCs w:val="22"/>
              </w:rPr>
            </w:pPr>
            <w:r w:rsidRPr="00BC1765">
              <w:rPr>
                <w:szCs w:val="22"/>
              </w:rPr>
              <w:t>Katherine</w:t>
            </w:r>
          </w:p>
        </w:tc>
        <w:tc>
          <w:tcPr>
            <w:tcW w:w="8598"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3141253" w14:textId="354FF4AD" w:rsidR="0068772A" w:rsidRPr="00BC1765" w:rsidRDefault="0068772A" w:rsidP="00312F8E">
            <w:pPr>
              <w:keepNext/>
              <w:spacing w:before="60" w:after="60"/>
              <w:rPr>
                <w:szCs w:val="22"/>
              </w:rPr>
            </w:pPr>
            <w:r w:rsidRPr="00BC1765">
              <w:rPr>
                <w:szCs w:val="22"/>
              </w:rPr>
              <w:t>Big Rivers Government Centre, 5 First Street</w:t>
            </w:r>
          </w:p>
        </w:tc>
      </w:tr>
      <w:tr w:rsidR="0068772A" w:rsidRPr="004B6331" w14:paraId="3B6FF197" w14:textId="77777777" w:rsidTr="008779BB">
        <w:trPr>
          <w:trHeight w:val="137"/>
        </w:trPr>
        <w:tc>
          <w:tcPr>
            <w:tcW w:w="2034"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E6147A8" w14:textId="487B89C7" w:rsidR="0068772A" w:rsidRPr="00BC1765" w:rsidRDefault="0068772A" w:rsidP="0068772A">
            <w:pPr>
              <w:keepNext/>
              <w:spacing w:before="60" w:after="60"/>
              <w:rPr>
                <w:szCs w:val="22"/>
              </w:rPr>
            </w:pPr>
            <w:r w:rsidRPr="00BC1765">
              <w:rPr>
                <w:szCs w:val="22"/>
              </w:rPr>
              <w:t>Tennant Creek</w:t>
            </w:r>
          </w:p>
        </w:tc>
        <w:tc>
          <w:tcPr>
            <w:tcW w:w="8598"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506A837" w14:textId="244D247F" w:rsidR="0068772A" w:rsidRPr="00BC1765" w:rsidRDefault="00312F8E" w:rsidP="0068772A">
            <w:pPr>
              <w:keepNext/>
              <w:spacing w:before="60" w:after="60"/>
            </w:pPr>
            <w:r w:rsidRPr="00312F8E">
              <w:t>Barkly Business Hub, 63 Haddock Street</w:t>
            </w:r>
          </w:p>
        </w:tc>
      </w:tr>
      <w:tr w:rsidR="0068772A" w:rsidRPr="004B6331" w14:paraId="37629D98" w14:textId="77777777" w:rsidTr="008779BB">
        <w:trPr>
          <w:trHeight w:val="231"/>
        </w:trPr>
        <w:tc>
          <w:tcPr>
            <w:tcW w:w="2034"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93FCC1" w14:textId="46617494" w:rsidR="0068772A" w:rsidRPr="00BC1765" w:rsidRDefault="0068772A" w:rsidP="0068772A">
            <w:pPr>
              <w:keepNext/>
              <w:spacing w:before="60" w:after="60"/>
              <w:rPr>
                <w:szCs w:val="22"/>
              </w:rPr>
            </w:pPr>
            <w:r w:rsidRPr="00BC1765">
              <w:rPr>
                <w:szCs w:val="22"/>
              </w:rPr>
              <w:t>Alice Springs</w:t>
            </w:r>
          </w:p>
        </w:tc>
        <w:tc>
          <w:tcPr>
            <w:tcW w:w="8598"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8545C37" w14:textId="3E7DE664" w:rsidR="0068772A" w:rsidRPr="00BC1765" w:rsidRDefault="0068772A" w:rsidP="00312F8E">
            <w:pPr>
              <w:keepNext/>
              <w:spacing w:before="60" w:after="60"/>
            </w:pPr>
            <w:r w:rsidRPr="00BC1765">
              <w:t xml:space="preserve">Ground Floor, The Green Well Building, 50 Bath Street </w:t>
            </w:r>
          </w:p>
        </w:tc>
      </w:tr>
      <w:tr w:rsidR="0068772A" w:rsidRPr="004E1197" w14:paraId="762CD213" w14:textId="77777777" w:rsidTr="008779BB">
        <w:trPr>
          <w:trHeight w:val="278"/>
        </w:trPr>
        <w:tc>
          <w:tcPr>
            <w:tcW w:w="2594"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auto"/>
          </w:tcPr>
          <w:p w14:paraId="5D44B479" w14:textId="77777777" w:rsidR="0068772A" w:rsidRPr="00BC1765" w:rsidRDefault="0068772A" w:rsidP="0068772A">
            <w:pPr>
              <w:spacing w:before="60" w:after="60"/>
            </w:pPr>
            <w:r w:rsidRPr="00BC1765">
              <w:t>1800 193 111</w:t>
            </w:r>
          </w:p>
        </w:tc>
        <w:tc>
          <w:tcPr>
            <w:tcW w:w="4306" w:type="dxa"/>
            <w:gridSpan w:val="9"/>
            <w:tcBorders>
              <w:top w:val="single" w:sz="4" w:space="0" w:color="808080" w:themeColor="background1" w:themeShade="80"/>
              <w:left w:val="nil"/>
              <w:bottom w:val="single" w:sz="4" w:space="0" w:color="808080" w:themeColor="background1" w:themeShade="80"/>
              <w:right w:val="nil"/>
            </w:tcBorders>
            <w:shd w:val="clear" w:color="auto" w:fill="auto"/>
          </w:tcPr>
          <w:p w14:paraId="2FCC6125" w14:textId="77777777" w:rsidR="0068772A" w:rsidRPr="00BC1765" w:rsidRDefault="00D16AA5" w:rsidP="0068772A">
            <w:pPr>
              <w:spacing w:before="60" w:after="60"/>
            </w:pPr>
            <w:hyperlink r:id="rId13" w:history="1">
              <w:r w:rsidR="0068772A" w:rsidRPr="00921F5F">
                <w:rPr>
                  <w:rStyle w:val="Hyperlink"/>
                </w:rPr>
                <w:t>territorybusinesscentre@nt.gov.au</w:t>
              </w:r>
            </w:hyperlink>
            <w:r w:rsidR="0068772A" w:rsidRPr="00BC1765">
              <w:t xml:space="preserve"> </w:t>
            </w:r>
          </w:p>
        </w:tc>
        <w:tc>
          <w:tcPr>
            <w:tcW w:w="3732" w:type="dxa"/>
            <w:gridSpan w:val="12"/>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auto"/>
          </w:tcPr>
          <w:p w14:paraId="4EB7A474" w14:textId="77777777" w:rsidR="0068772A" w:rsidRPr="00BC1765" w:rsidRDefault="0068772A" w:rsidP="0068772A">
            <w:pPr>
              <w:spacing w:before="60" w:after="60"/>
            </w:pPr>
            <w:r w:rsidRPr="00BC1765">
              <w:t>GPO Box 9800 Darwin NT 0801</w:t>
            </w:r>
          </w:p>
        </w:tc>
      </w:tr>
      <w:tr w:rsidR="0068772A" w:rsidRPr="004E1197" w14:paraId="5788BD09" w14:textId="77777777" w:rsidTr="004D403C">
        <w:trPr>
          <w:trHeight w:val="278"/>
        </w:trPr>
        <w:tc>
          <w:tcPr>
            <w:tcW w:w="10632"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0841E3C" w14:textId="77777777" w:rsidR="0068772A" w:rsidRPr="003150C8" w:rsidRDefault="0068772A" w:rsidP="0068772A">
            <w:pPr>
              <w:keepNext/>
              <w:spacing w:before="60" w:after="60"/>
              <w:rPr>
                <w:rFonts w:cs="Arial"/>
                <w:b/>
              </w:rPr>
            </w:pPr>
            <w:r>
              <w:rPr>
                <w:rFonts w:cs="Arial"/>
                <w:b/>
              </w:rPr>
              <w:t xml:space="preserve">Payment details </w:t>
            </w:r>
          </w:p>
        </w:tc>
      </w:tr>
      <w:tr w:rsidR="0068772A" w:rsidRPr="004E1197" w14:paraId="56CF21A8" w14:textId="77777777" w:rsidTr="004D403C">
        <w:trPr>
          <w:trHeight w:val="357"/>
        </w:trPr>
        <w:tc>
          <w:tcPr>
            <w:tcW w:w="10632" w:type="dxa"/>
            <w:gridSpan w:val="30"/>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33C8E8EC" w14:textId="77777777" w:rsidR="0068772A" w:rsidRDefault="0068772A" w:rsidP="0068772A">
            <w:pPr>
              <w:keepNext/>
              <w:spacing w:before="60" w:after="60"/>
              <w:rPr>
                <w:rFonts w:cs="Arial"/>
              </w:rPr>
            </w:pPr>
            <w:r>
              <w:rPr>
                <w:rFonts w:cs="Arial"/>
              </w:rPr>
              <w:t xml:space="preserve">A fee is payable on lodgement of this application form. Payment can be made by: </w:t>
            </w:r>
          </w:p>
          <w:p w14:paraId="3D9C79BB" w14:textId="77777777" w:rsidR="0068772A" w:rsidRPr="00DF5E9E" w:rsidRDefault="0068772A" w:rsidP="0068772A">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36F6C62A" w14:textId="77777777" w:rsidR="0068772A" w:rsidRDefault="0068772A" w:rsidP="0068772A">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341CFAD2" w14:textId="77777777" w:rsidR="0068772A" w:rsidRPr="00174ECE" w:rsidRDefault="0068772A" w:rsidP="0068772A">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374BB5DA"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F9A8" w14:textId="77777777" w:rsidR="009607F0" w:rsidRDefault="009607F0" w:rsidP="007332FF">
      <w:r>
        <w:separator/>
      </w:r>
    </w:p>
  </w:endnote>
  <w:endnote w:type="continuationSeparator" w:id="0">
    <w:p w14:paraId="56C88C37"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5B8DE6A1" w14:textId="77777777" w:rsidTr="005C15BF">
      <w:trPr>
        <w:cantSplit/>
        <w:trHeight w:hRule="exact" w:val="850"/>
      </w:trPr>
      <w:tc>
        <w:tcPr>
          <w:tcW w:w="10318" w:type="dxa"/>
          <w:vAlign w:val="bottom"/>
        </w:tcPr>
        <w:p w14:paraId="43A9FC24" w14:textId="77777777" w:rsidR="00460FCE" w:rsidRDefault="009E5606" w:rsidP="00F53A58">
          <w:pPr>
            <w:spacing w:after="0"/>
            <w:rPr>
              <w:rStyle w:val="PageNumber"/>
            </w:rPr>
          </w:pPr>
          <w:r>
            <w:rPr>
              <w:rStyle w:val="PageNumber"/>
            </w:rPr>
            <w:t>Northern Territory Architects Board</w:t>
          </w:r>
        </w:p>
        <w:p w14:paraId="6B3AC3F2" w14:textId="4455DB62" w:rsidR="00D30BE8" w:rsidRDefault="00D16AA5"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312F8E">
            <w:rPr>
              <w:rStyle w:val="PageNumber"/>
            </w:rPr>
            <w:t>4.0</w:t>
          </w:r>
        </w:p>
        <w:p w14:paraId="487C1712"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143FD">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143FD">
            <w:rPr>
              <w:rStyle w:val="PageNumber"/>
              <w:noProof/>
            </w:rPr>
            <w:t>4</w:t>
          </w:r>
          <w:r w:rsidRPr="00AC4488">
            <w:rPr>
              <w:rStyle w:val="PageNumber"/>
            </w:rPr>
            <w:fldChar w:fldCharType="end"/>
          </w:r>
        </w:p>
      </w:tc>
    </w:tr>
  </w:tbl>
  <w:p w14:paraId="6DD58733"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4201695B" w14:textId="77777777" w:rsidTr="005C15BF">
      <w:trPr>
        <w:cantSplit/>
        <w:trHeight w:hRule="exact" w:val="850"/>
      </w:trPr>
      <w:tc>
        <w:tcPr>
          <w:tcW w:w="10318" w:type="dxa"/>
          <w:vAlign w:val="bottom"/>
        </w:tcPr>
        <w:p w14:paraId="54DC32A1" w14:textId="77777777" w:rsidR="005C15BF" w:rsidRPr="001B3D22" w:rsidRDefault="005C15B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5BD16C9D" wp14:editId="2140E419">
                <wp:simplePos x="0" y="0"/>
                <wp:positionH relativeFrom="column">
                  <wp:posOffset>5136515</wp:posOffset>
                </wp:positionH>
                <wp:positionV relativeFrom="margin">
                  <wp:posOffset>-20320</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r w:rsidR="009E5606">
            <w:rPr>
              <w:rStyle w:val="PageNumber"/>
            </w:rPr>
            <w:t>Northern Territory Architects Board</w:t>
          </w:r>
        </w:p>
        <w:p w14:paraId="1E8F3F61" w14:textId="691C0FBA" w:rsidR="00D30BE8" w:rsidRDefault="00D16AA5"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1T00:00:00Z">
                <w:dateFormat w:val="d MMMM yyyy"/>
                <w:lid w:val="en-AU"/>
                <w:storeMappedDataAs w:val="dateTime"/>
                <w:calendar w:val="gregorian"/>
              </w:date>
            </w:sdtPr>
            <w:sdtEndPr>
              <w:rPr>
                <w:rStyle w:val="PageNumber"/>
              </w:rPr>
            </w:sdtEndPr>
            <w:sdtContent>
              <w:r>
                <w:rPr>
                  <w:rStyle w:val="PageNumber"/>
                </w:rPr>
                <w:t>11 April 2025</w:t>
              </w:r>
            </w:sdtContent>
          </w:sdt>
          <w:r w:rsidR="00D30BE8">
            <w:rPr>
              <w:rStyle w:val="PageNumber"/>
            </w:rPr>
            <w:t xml:space="preserve"> | Version </w:t>
          </w:r>
          <w:r w:rsidR="00312F8E">
            <w:rPr>
              <w:rStyle w:val="PageNumber"/>
            </w:rPr>
            <w:t>4.0</w:t>
          </w:r>
        </w:p>
        <w:p w14:paraId="787F2D7F" w14:textId="77777777"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143FD">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143FD">
            <w:rPr>
              <w:rStyle w:val="PageNumber"/>
              <w:noProof/>
            </w:rPr>
            <w:t>4</w:t>
          </w:r>
          <w:r w:rsidRPr="00AC4488">
            <w:rPr>
              <w:rStyle w:val="PageNumber"/>
            </w:rPr>
            <w:fldChar w:fldCharType="end"/>
          </w:r>
        </w:p>
      </w:tc>
    </w:tr>
  </w:tbl>
  <w:p w14:paraId="4B33AA97"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3519" w14:textId="77777777" w:rsidR="009607F0" w:rsidRDefault="009607F0" w:rsidP="007332FF">
      <w:r>
        <w:separator/>
      </w:r>
    </w:p>
  </w:footnote>
  <w:footnote w:type="continuationSeparator" w:id="0">
    <w:p w14:paraId="4539B3A6"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89C7" w14:textId="77777777" w:rsidR="005C15BF" w:rsidRPr="00162207" w:rsidRDefault="00D16AA5"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9E5606">
          <w:rPr>
            <w:rStyle w:val="HeaderChar"/>
          </w:rPr>
          <w:t>Application for registration as an individual architect under mutual recognition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668B" w14:textId="77777777" w:rsidR="005C15BF" w:rsidRPr="00D30BE8" w:rsidRDefault="00D16AA5" w:rsidP="001873F9">
    <w:pPr>
      <w:pStyle w:val="Title"/>
      <w:rPr>
        <w:bCs w:val="0"/>
        <w:sz w:val="44"/>
        <w:szCs w:val="44"/>
      </w:rPr>
    </w:pPr>
    <w:sdt>
      <w:sdtPr>
        <w:rPr>
          <w:sz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9E5606">
          <w:rPr>
            <w:sz w:val="48"/>
          </w:rPr>
          <w:t>Application for registration as an individual architect under mutual recognition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BE952F5"/>
    <w:multiLevelType w:val="hybridMultilevel"/>
    <w:tmpl w:val="6B46F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360D3B"/>
    <w:multiLevelType w:val="hybridMultilevel"/>
    <w:tmpl w:val="74464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444259"/>
    <w:multiLevelType w:val="multilevel"/>
    <w:tmpl w:val="0C78A7AC"/>
    <w:name w:val="NTG Table Bullet List332222"/>
    <w:numStyleLink w:val="Tablebulletlist"/>
  </w:abstractNum>
  <w:abstractNum w:abstractNumId="34" w15:restartNumberingAfterBreak="0">
    <w:nsid w:val="68443486"/>
    <w:multiLevelType w:val="hybridMultilevel"/>
    <w:tmpl w:val="64521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7453664D"/>
    <w:multiLevelType w:val="multilevel"/>
    <w:tmpl w:val="0C78A7AC"/>
    <w:name w:val="NTG Table Bullet List3322222222222222222"/>
    <w:numStyleLink w:val="Tablebulletlist"/>
  </w:abstractNum>
  <w:abstractNum w:abstractNumId="37" w15:restartNumberingAfterBreak="0">
    <w:nsid w:val="76141D1E"/>
    <w:multiLevelType w:val="multilevel"/>
    <w:tmpl w:val="0C78A7AC"/>
    <w:name w:val="NTG Table Bullet List332222222222"/>
    <w:numStyleLink w:val="Tablebulletlist"/>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3041728">
    <w:abstractNumId w:val="21"/>
  </w:num>
  <w:num w:numId="2" w16cid:durableId="335966232">
    <w:abstractNumId w:val="11"/>
  </w:num>
  <w:num w:numId="3" w16cid:durableId="909731770">
    <w:abstractNumId w:val="38"/>
  </w:num>
  <w:num w:numId="4" w16cid:durableId="58598492">
    <w:abstractNumId w:val="24"/>
  </w:num>
  <w:num w:numId="5" w16cid:durableId="2064788208">
    <w:abstractNumId w:val="16"/>
  </w:num>
  <w:num w:numId="6" w16cid:durableId="488637142">
    <w:abstractNumId w:val="7"/>
  </w:num>
  <w:num w:numId="7" w16cid:durableId="1637876627">
    <w:abstractNumId w:val="26"/>
  </w:num>
  <w:num w:numId="8" w16cid:durableId="856233781">
    <w:abstractNumId w:val="14"/>
  </w:num>
  <w:num w:numId="9" w16cid:durableId="1259866989">
    <w:abstractNumId w:val="32"/>
  </w:num>
  <w:num w:numId="10" w16cid:durableId="1293945380">
    <w:abstractNumId w:val="31"/>
  </w:num>
  <w:num w:numId="11" w16cid:durableId="1332179672">
    <w:abstractNumId w:val="17"/>
  </w:num>
  <w:num w:numId="12" w16cid:durableId="1254817873">
    <w:abstractNumId w:val="15"/>
  </w:num>
  <w:num w:numId="13" w16cid:durableId="109165677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6348"/>
    <w:rsid w:val="00007670"/>
    <w:rsid w:val="00007BEF"/>
    <w:rsid w:val="00010665"/>
    <w:rsid w:val="00011817"/>
    <w:rsid w:val="00015253"/>
    <w:rsid w:val="00020347"/>
    <w:rsid w:val="00021CBC"/>
    <w:rsid w:val="0002393A"/>
    <w:rsid w:val="00027DB8"/>
    <w:rsid w:val="00031A96"/>
    <w:rsid w:val="00040BF3"/>
    <w:rsid w:val="0004211C"/>
    <w:rsid w:val="00046C59"/>
    <w:rsid w:val="00051362"/>
    <w:rsid w:val="00051F45"/>
    <w:rsid w:val="00052953"/>
    <w:rsid w:val="0005341A"/>
    <w:rsid w:val="00056DEF"/>
    <w:rsid w:val="00056EDC"/>
    <w:rsid w:val="00062D2E"/>
    <w:rsid w:val="00065B35"/>
    <w:rsid w:val="0006635A"/>
    <w:rsid w:val="000720BE"/>
    <w:rsid w:val="0007259C"/>
    <w:rsid w:val="00074A8E"/>
    <w:rsid w:val="00080202"/>
    <w:rsid w:val="00080DCD"/>
    <w:rsid w:val="00080E22"/>
    <w:rsid w:val="00082573"/>
    <w:rsid w:val="00082E34"/>
    <w:rsid w:val="000840A3"/>
    <w:rsid w:val="000849D4"/>
    <w:rsid w:val="00085062"/>
    <w:rsid w:val="00086A5F"/>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77C8"/>
    <w:rsid w:val="000D1F29"/>
    <w:rsid w:val="000D633D"/>
    <w:rsid w:val="000E342B"/>
    <w:rsid w:val="000E3ED2"/>
    <w:rsid w:val="000E5DD2"/>
    <w:rsid w:val="000F2958"/>
    <w:rsid w:val="000F3850"/>
    <w:rsid w:val="000F4216"/>
    <w:rsid w:val="000F604F"/>
    <w:rsid w:val="00102650"/>
    <w:rsid w:val="00104E7F"/>
    <w:rsid w:val="00112310"/>
    <w:rsid w:val="001137EC"/>
    <w:rsid w:val="001152F5"/>
    <w:rsid w:val="00117743"/>
    <w:rsid w:val="00117F5B"/>
    <w:rsid w:val="00121B5E"/>
    <w:rsid w:val="00132658"/>
    <w:rsid w:val="001343E2"/>
    <w:rsid w:val="00137D78"/>
    <w:rsid w:val="00145892"/>
    <w:rsid w:val="00146A1F"/>
    <w:rsid w:val="0015055B"/>
    <w:rsid w:val="00150DC0"/>
    <w:rsid w:val="0015171C"/>
    <w:rsid w:val="001541A5"/>
    <w:rsid w:val="00156CD4"/>
    <w:rsid w:val="0016153B"/>
    <w:rsid w:val="00162207"/>
    <w:rsid w:val="00164A3E"/>
    <w:rsid w:val="00165332"/>
    <w:rsid w:val="00166FF6"/>
    <w:rsid w:val="001727C8"/>
    <w:rsid w:val="00172B65"/>
    <w:rsid w:val="00174ECE"/>
    <w:rsid w:val="00176123"/>
    <w:rsid w:val="00181620"/>
    <w:rsid w:val="001827F3"/>
    <w:rsid w:val="001860FC"/>
    <w:rsid w:val="00187130"/>
    <w:rsid w:val="001873F9"/>
    <w:rsid w:val="001957AD"/>
    <w:rsid w:val="00196F8E"/>
    <w:rsid w:val="001978D0"/>
    <w:rsid w:val="001A2B7F"/>
    <w:rsid w:val="001A3AFD"/>
    <w:rsid w:val="001A496C"/>
    <w:rsid w:val="001A576A"/>
    <w:rsid w:val="001A744B"/>
    <w:rsid w:val="001B28DA"/>
    <w:rsid w:val="001B2B6C"/>
    <w:rsid w:val="001B3D22"/>
    <w:rsid w:val="001B5995"/>
    <w:rsid w:val="001B7E16"/>
    <w:rsid w:val="001D01C4"/>
    <w:rsid w:val="001D49B1"/>
    <w:rsid w:val="001D4DA9"/>
    <w:rsid w:val="001D4F99"/>
    <w:rsid w:val="001D52B0"/>
    <w:rsid w:val="001D5A18"/>
    <w:rsid w:val="001D7C37"/>
    <w:rsid w:val="001D7CA4"/>
    <w:rsid w:val="001E057F"/>
    <w:rsid w:val="001E14EB"/>
    <w:rsid w:val="001E185C"/>
    <w:rsid w:val="001E3A9F"/>
    <w:rsid w:val="001F59E6"/>
    <w:rsid w:val="00202D7E"/>
    <w:rsid w:val="00203F1C"/>
    <w:rsid w:val="002044FA"/>
    <w:rsid w:val="00206936"/>
    <w:rsid w:val="00206C6F"/>
    <w:rsid w:val="00206FBD"/>
    <w:rsid w:val="00207746"/>
    <w:rsid w:val="00213056"/>
    <w:rsid w:val="00214DD6"/>
    <w:rsid w:val="00225D9B"/>
    <w:rsid w:val="00230031"/>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96A7E"/>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4CEB"/>
    <w:rsid w:val="002E66A6"/>
    <w:rsid w:val="002F0DB1"/>
    <w:rsid w:val="002F2885"/>
    <w:rsid w:val="002F45A1"/>
    <w:rsid w:val="002F4FB0"/>
    <w:rsid w:val="0030203D"/>
    <w:rsid w:val="003037F9"/>
    <w:rsid w:val="00304E6E"/>
    <w:rsid w:val="0030583E"/>
    <w:rsid w:val="00306DBE"/>
    <w:rsid w:val="00307FE1"/>
    <w:rsid w:val="00312F8E"/>
    <w:rsid w:val="003130C3"/>
    <w:rsid w:val="0031315B"/>
    <w:rsid w:val="003150C8"/>
    <w:rsid w:val="003164BA"/>
    <w:rsid w:val="00317F12"/>
    <w:rsid w:val="0032013E"/>
    <w:rsid w:val="00321715"/>
    <w:rsid w:val="0032521D"/>
    <w:rsid w:val="003258E6"/>
    <w:rsid w:val="00325A05"/>
    <w:rsid w:val="00334742"/>
    <w:rsid w:val="00342283"/>
    <w:rsid w:val="003423E4"/>
    <w:rsid w:val="00343A87"/>
    <w:rsid w:val="003440D7"/>
    <w:rsid w:val="00344A36"/>
    <w:rsid w:val="00344B08"/>
    <w:rsid w:val="003456F4"/>
    <w:rsid w:val="00347FB6"/>
    <w:rsid w:val="003504FD"/>
    <w:rsid w:val="00350881"/>
    <w:rsid w:val="00352C55"/>
    <w:rsid w:val="00354DD9"/>
    <w:rsid w:val="00357D55"/>
    <w:rsid w:val="00363513"/>
    <w:rsid w:val="003657E5"/>
    <w:rsid w:val="0036589C"/>
    <w:rsid w:val="00371312"/>
    <w:rsid w:val="00371DC7"/>
    <w:rsid w:val="0037466F"/>
    <w:rsid w:val="00376BE4"/>
    <w:rsid w:val="00377B21"/>
    <w:rsid w:val="00387DB7"/>
    <w:rsid w:val="00390862"/>
    <w:rsid w:val="00390CE3"/>
    <w:rsid w:val="00392D98"/>
    <w:rsid w:val="00394876"/>
    <w:rsid w:val="00394AAF"/>
    <w:rsid w:val="00394CE5"/>
    <w:rsid w:val="0039602B"/>
    <w:rsid w:val="003A28A4"/>
    <w:rsid w:val="003A463E"/>
    <w:rsid w:val="003A6341"/>
    <w:rsid w:val="003B1174"/>
    <w:rsid w:val="003B5EAB"/>
    <w:rsid w:val="003B67FD"/>
    <w:rsid w:val="003B6A61"/>
    <w:rsid w:val="003C4127"/>
    <w:rsid w:val="003D0F63"/>
    <w:rsid w:val="003D2C02"/>
    <w:rsid w:val="003D42C0"/>
    <w:rsid w:val="003D4A8F"/>
    <w:rsid w:val="003D5727"/>
    <w:rsid w:val="003D5B29"/>
    <w:rsid w:val="003D6F1C"/>
    <w:rsid w:val="003D7818"/>
    <w:rsid w:val="003E10EE"/>
    <w:rsid w:val="003E2445"/>
    <w:rsid w:val="003E3BB2"/>
    <w:rsid w:val="003E45A3"/>
    <w:rsid w:val="003E75CF"/>
    <w:rsid w:val="003F07E7"/>
    <w:rsid w:val="003F0F2D"/>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50636"/>
    <w:rsid w:val="00450ECA"/>
    <w:rsid w:val="00452393"/>
    <w:rsid w:val="0045420A"/>
    <w:rsid w:val="004554D4"/>
    <w:rsid w:val="0045632E"/>
    <w:rsid w:val="00460FCE"/>
    <w:rsid w:val="00461744"/>
    <w:rsid w:val="0046310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27CA"/>
    <w:rsid w:val="00494BE5"/>
    <w:rsid w:val="00495C12"/>
    <w:rsid w:val="00495E30"/>
    <w:rsid w:val="004A0EBA"/>
    <w:rsid w:val="004A2538"/>
    <w:rsid w:val="004A3098"/>
    <w:rsid w:val="004A331E"/>
    <w:rsid w:val="004A3CC9"/>
    <w:rsid w:val="004B0C15"/>
    <w:rsid w:val="004B0FA5"/>
    <w:rsid w:val="004B2A9D"/>
    <w:rsid w:val="004B35EA"/>
    <w:rsid w:val="004B6331"/>
    <w:rsid w:val="004B69E4"/>
    <w:rsid w:val="004C0FEF"/>
    <w:rsid w:val="004C2103"/>
    <w:rsid w:val="004C6C39"/>
    <w:rsid w:val="004D075F"/>
    <w:rsid w:val="004D1B76"/>
    <w:rsid w:val="004D344E"/>
    <w:rsid w:val="004D403C"/>
    <w:rsid w:val="004E019E"/>
    <w:rsid w:val="004E06EC"/>
    <w:rsid w:val="004E0A3F"/>
    <w:rsid w:val="004E2CB7"/>
    <w:rsid w:val="004F016A"/>
    <w:rsid w:val="004F5739"/>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35F84"/>
    <w:rsid w:val="005377F2"/>
    <w:rsid w:val="00541A9E"/>
    <w:rsid w:val="00543BD1"/>
    <w:rsid w:val="00546DAC"/>
    <w:rsid w:val="00556113"/>
    <w:rsid w:val="005621C4"/>
    <w:rsid w:val="0056243D"/>
    <w:rsid w:val="00564C12"/>
    <w:rsid w:val="005654B8"/>
    <w:rsid w:val="00574836"/>
    <w:rsid w:val="005762CC"/>
    <w:rsid w:val="00582D3D"/>
    <w:rsid w:val="005843EC"/>
    <w:rsid w:val="00590040"/>
    <w:rsid w:val="00595386"/>
    <w:rsid w:val="00597234"/>
    <w:rsid w:val="005A0ED0"/>
    <w:rsid w:val="005A116E"/>
    <w:rsid w:val="005A22EB"/>
    <w:rsid w:val="005A4AC0"/>
    <w:rsid w:val="005A539B"/>
    <w:rsid w:val="005A5FDF"/>
    <w:rsid w:val="005A648B"/>
    <w:rsid w:val="005B0EBD"/>
    <w:rsid w:val="005B0FB7"/>
    <w:rsid w:val="005B122A"/>
    <w:rsid w:val="005B1FCB"/>
    <w:rsid w:val="005B51A5"/>
    <w:rsid w:val="005B5AC2"/>
    <w:rsid w:val="005C15BF"/>
    <w:rsid w:val="005C2833"/>
    <w:rsid w:val="005C57EF"/>
    <w:rsid w:val="005C76D3"/>
    <w:rsid w:val="005D359B"/>
    <w:rsid w:val="005E144D"/>
    <w:rsid w:val="005E1500"/>
    <w:rsid w:val="005E3A43"/>
    <w:rsid w:val="005F0B17"/>
    <w:rsid w:val="005F0EB7"/>
    <w:rsid w:val="005F4E9A"/>
    <w:rsid w:val="005F77C7"/>
    <w:rsid w:val="006048D1"/>
    <w:rsid w:val="00613F87"/>
    <w:rsid w:val="006143FD"/>
    <w:rsid w:val="0061473F"/>
    <w:rsid w:val="00620675"/>
    <w:rsid w:val="00622910"/>
    <w:rsid w:val="00623768"/>
    <w:rsid w:val="006254B6"/>
    <w:rsid w:val="00627FC8"/>
    <w:rsid w:val="00635256"/>
    <w:rsid w:val="006433C3"/>
    <w:rsid w:val="00647923"/>
    <w:rsid w:val="00650F5B"/>
    <w:rsid w:val="00652B94"/>
    <w:rsid w:val="00654B58"/>
    <w:rsid w:val="00661D1D"/>
    <w:rsid w:val="00664C5D"/>
    <w:rsid w:val="00665916"/>
    <w:rsid w:val="006670D7"/>
    <w:rsid w:val="006719EA"/>
    <w:rsid w:val="00671F13"/>
    <w:rsid w:val="0067298A"/>
    <w:rsid w:val="0067400A"/>
    <w:rsid w:val="006847AD"/>
    <w:rsid w:val="0068526C"/>
    <w:rsid w:val="00685ADE"/>
    <w:rsid w:val="0068772A"/>
    <w:rsid w:val="0069114B"/>
    <w:rsid w:val="006944C1"/>
    <w:rsid w:val="00695BC5"/>
    <w:rsid w:val="006A3816"/>
    <w:rsid w:val="006A756A"/>
    <w:rsid w:val="006B29E3"/>
    <w:rsid w:val="006B37C9"/>
    <w:rsid w:val="006B4E92"/>
    <w:rsid w:val="006B7FE0"/>
    <w:rsid w:val="006C09C3"/>
    <w:rsid w:val="006D66F7"/>
    <w:rsid w:val="006E08BE"/>
    <w:rsid w:val="006E283C"/>
    <w:rsid w:val="006E4BFD"/>
    <w:rsid w:val="00702294"/>
    <w:rsid w:val="00705C9D"/>
    <w:rsid w:val="00705F13"/>
    <w:rsid w:val="007062C7"/>
    <w:rsid w:val="00711C13"/>
    <w:rsid w:val="00713444"/>
    <w:rsid w:val="00714F1D"/>
    <w:rsid w:val="00715225"/>
    <w:rsid w:val="00720CC6"/>
    <w:rsid w:val="00722DDB"/>
    <w:rsid w:val="00724728"/>
    <w:rsid w:val="00724F98"/>
    <w:rsid w:val="00730B9B"/>
    <w:rsid w:val="0073182E"/>
    <w:rsid w:val="0073194D"/>
    <w:rsid w:val="007332FF"/>
    <w:rsid w:val="007408F5"/>
    <w:rsid w:val="00741EAE"/>
    <w:rsid w:val="0074209B"/>
    <w:rsid w:val="00755248"/>
    <w:rsid w:val="0076190B"/>
    <w:rsid w:val="00761DF1"/>
    <w:rsid w:val="00761ED9"/>
    <w:rsid w:val="0076355D"/>
    <w:rsid w:val="00763A2D"/>
    <w:rsid w:val="007644D3"/>
    <w:rsid w:val="007676A4"/>
    <w:rsid w:val="0077048C"/>
    <w:rsid w:val="007775C1"/>
    <w:rsid w:val="00777795"/>
    <w:rsid w:val="00783A57"/>
    <w:rsid w:val="00783C95"/>
    <w:rsid w:val="00784C92"/>
    <w:rsid w:val="007859CD"/>
    <w:rsid w:val="00785C24"/>
    <w:rsid w:val="007907E4"/>
    <w:rsid w:val="00796461"/>
    <w:rsid w:val="007A5EFD"/>
    <w:rsid w:val="007A6A4F"/>
    <w:rsid w:val="007A7A76"/>
    <w:rsid w:val="007B03F5"/>
    <w:rsid w:val="007B358F"/>
    <w:rsid w:val="007B5C09"/>
    <w:rsid w:val="007B5DA2"/>
    <w:rsid w:val="007C0966"/>
    <w:rsid w:val="007C19E7"/>
    <w:rsid w:val="007C5CFD"/>
    <w:rsid w:val="007C6D9F"/>
    <w:rsid w:val="007D4893"/>
    <w:rsid w:val="007D48A4"/>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387"/>
    <w:rsid w:val="0085797F"/>
    <w:rsid w:val="00860028"/>
    <w:rsid w:val="00861DC3"/>
    <w:rsid w:val="00867019"/>
    <w:rsid w:val="00867EFB"/>
    <w:rsid w:val="0087013C"/>
    <w:rsid w:val="00872B4E"/>
    <w:rsid w:val="00872EF1"/>
    <w:rsid w:val="0087320B"/>
    <w:rsid w:val="008735A9"/>
    <w:rsid w:val="008779BB"/>
    <w:rsid w:val="00877BC5"/>
    <w:rsid w:val="00877D20"/>
    <w:rsid w:val="00881C48"/>
    <w:rsid w:val="00885B80"/>
    <w:rsid w:val="00885C30"/>
    <w:rsid w:val="00885E9B"/>
    <w:rsid w:val="0089368E"/>
    <w:rsid w:val="00893C96"/>
    <w:rsid w:val="0089500A"/>
    <w:rsid w:val="00897A0D"/>
    <w:rsid w:val="00897C94"/>
    <w:rsid w:val="008A7C12"/>
    <w:rsid w:val="008B03CE"/>
    <w:rsid w:val="008B521D"/>
    <w:rsid w:val="008B529E"/>
    <w:rsid w:val="008B6824"/>
    <w:rsid w:val="008C17FB"/>
    <w:rsid w:val="008C70BB"/>
    <w:rsid w:val="008D1B00"/>
    <w:rsid w:val="008D57B8"/>
    <w:rsid w:val="008E03FC"/>
    <w:rsid w:val="008E510B"/>
    <w:rsid w:val="008E68F2"/>
    <w:rsid w:val="008F5734"/>
    <w:rsid w:val="00902830"/>
    <w:rsid w:val="00902B13"/>
    <w:rsid w:val="00906B61"/>
    <w:rsid w:val="00911941"/>
    <w:rsid w:val="0092024D"/>
    <w:rsid w:val="00925146"/>
    <w:rsid w:val="00925F0F"/>
    <w:rsid w:val="00932F6B"/>
    <w:rsid w:val="009343AB"/>
    <w:rsid w:val="00934E50"/>
    <w:rsid w:val="00935F5B"/>
    <w:rsid w:val="00937288"/>
    <w:rsid w:val="00937696"/>
    <w:rsid w:val="009468BC"/>
    <w:rsid w:val="00947FAE"/>
    <w:rsid w:val="009607F0"/>
    <w:rsid w:val="009616DF"/>
    <w:rsid w:val="00963123"/>
    <w:rsid w:val="009645B0"/>
    <w:rsid w:val="009647E1"/>
    <w:rsid w:val="0096542F"/>
    <w:rsid w:val="00967FA7"/>
    <w:rsid w:val="00971645"/>
    <w:rsid w:val="00977919"/>
    <w:rsid w:val="00983000"/>
    <w:rsid w:val="009870FA"/>
    <w:rsid w:val="009921C3"/>
    <w:rsid w:val="00994685"/>
    <w:rsid w:val="0099551D"/>
    <w:rsid w:val="009A5897"/>
    <w:rsid w:val="009A5CA1"/>
    <w:rsid w:val="009A5F24"/>
    <w:rsid w:val="009B0B3E"/>
    <w:rsid w:val="009B1913"/>
    <w:rsid w:val="009B1BF1"/>
    <w:rsid w:val="009B53DF"/>
    <w:rsid w:val="009B6657"/>
    <w:rsid w:val="009B6966"/>
    <w:rsid w:val="009C3EA8"/>
    <w:rsid w:val="009C58EC"/>
    <w:rsid w:val="009D0EB5"/>
    <w:rsid w:val="009D1165"/>
    <w:rsid w:val="009D14F9"/>
    <w:rsid w:val="009D2B74"/>
    <w:rsid w:val="009D2F2B"/>
    <w:rsid w:val="009D63FF"/>
    <w:rsid w:val="009E175D"/>
    <w:rsid w:val="009E3CC2"/>
    <w:rsid w:val="009E5606"/>
    <w:rsid w:val="009E59E2"/>
    <w:rsid w:val="009F06BD"/>
    <w:rsid w:val="009F1AA7"/>
    <w:rsid w:val="009F2A4D"/>
    <w:rsid w:val="00A00828"/>
    <w:rsid w:val="00A0099C"/>
    <w:rsid w:val="00A03290"/>
    <w:rsid w:val="00A0387E"/>
    <w:rsid w:val="00A04FC5"/>
    <w:rsid w:val="00A05BFD"/>
    <w:rsid w:val="00A07490"/>
    <w:rsid w:val="00A10655"/>
    <w:rsid w:val="00A12B64"/>
    <w:rsid w:val="00A16F9D"/>
    <w:rsid w:val="00A22C38"/>
    <w:rsid w:val="00A22D3C"/>
    <w:rsid w:val="00A25193"/>
    <w:rsid w:val="00A26E80"/>
    <w:rsid w:val="00A2793F"/>
    <w:rsid w:val="00A31AE8"/>
    <w:rsid w:val="00A3739D"/>
    <w:rsid w:val="00A3761F"/>
    <w:rsid w:val="00A37DDA"/>
    <w:rsid w:val="00A425BB"/>
    <w:rsid w:val="00A45005"/>
    <w:rsid w:val="00A454AF"/>
    <w:rsid w:val="00A53CF0"/>
    <w:rsid w:val="00A66DD9"/>
    <w:rsid w:val="00A7620F"/>
    <w:rsid w:val="00A76790"/>
    <w:rsid w:val="00A808FE"/>
    <w:rsid w:val="00A86E3C"/>
    <w:rsid w:val="00A925EC"/>
    <w:rsid w:val="00A929AA"/>
    <w:rsid w:val="00A92B6B"/>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4F0C"/>
    <w:rsid w:val="00B96513"/>
    <w:rsid w:val="00BA1A56"/>
    <w:rsid w:val="00BA1D47"/>
    <w:rsid w:val="00BA66F0"/>
    <w:rsid w:val="00BB1BA8"/>
    <w:rsid w:val="00BB2239"/>
    <w:rsid w:val="00BB2AE7"/>
    <w:rsid w:val="00BB6464"/>
    <w:rsid w:val="00BC0A82"/>
    <w:rsid w:val="00BC1765"/>
    <w:rsid w:val="00BC1B4C"/>
    <w:rsid w:val="00BC1BB8"/>
    <w:rsid w:val="00BC5ED5"/>
    <w:rsid w:val="00BD716A"/>
    <w:rsid w:val="00BD7FE1"/>
    <w:rsid w:val="00BE37CA"/>
    <w:rsid w:val="00BE6144"/>
    <w:rsid w:val="00BE635A"/>
    <w:rsid w:val="00BF17E9"/>
    <w:rsid w:val="00BF2ABB"/>
    <w:rsid w:val="00BF5099"/>
    <w:rsid w:val="00C10B5E"/>
    <w:rsid w:val="00C10BA3"/>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5E81"/>
    <w:rsid w:val="00C86609"/>
    <w:rsid w:val="00C87257"/>
    <w:rsid w:val="00C919C3"/>
    <w:rsid w:val="00C91E2C"/>
    <w:rsid w:val="00C92B4C"/>
    <w:rsid w:val="00C954F6"/>
    <w:rsid w:val="00C96318"/>
    <w:rsid w:val="00CA299C"/>
    <w:rsid w:val="00CA36A0"/>
    <w:rsid w:val="00CA6BC5"/>
    <w:rsid w:val="00CB55CF"/>
    <w:rsid w:val="00CC2F1A"/>
    <w:rsid w:val="00CC571B"/>
    <w:rsid w:val="00CC61CD"/>
    <w:rsid w:val="00CC6C02"/>
    <w:rsid w:val="00CC737B"/>
    <w:rsid w:val="00CD08FF"/>
    <w:rsid w:val="00CD5011"/>
    <w:rsid w:val="00CD51A3"/>
    <w:rsid w:val="00CE640F"/>
    <w:rsid w:val="00CE65F5"/>
    <w:rsid w:val="00CE76BC"/>
    <w:rsid w:val="00CF5190"/>
    <w:rsid w:val="00CF540E"/>
    <w:rsid w:val="00D02F07"/>
    <w:rsid w:val="00D0783C"/>
    <w:rsid w:val="00D12241"/>
    <w:rsid w:val="00D15D88"/>
    <w:rsid w:val="00D16AA5"/>
    <w:rsid w:val="00D27D49"/>
    <w:rsid w:val="00D27EBE"/>
    <w:rsid w:val="00D30BE8"/>
    <w:rsid w:val="00D32BCF"/>
    <w:rsid w:val="00D34336"/>
    <w:rsid w:val="00D35D55"/>
    <w:rsid w:val="00D36A49"/>
    <w:rsid w:val="00D37219"/>
    <w:rsid w:val="00D517C6"/>
    <w:rsid w:val="00D5309E"/>
    <w:rsid w:val="00D56A70"/>
    <w:rsid w:val="00D572D6"/>
    <w:rsid w:val="00D71D84"/>
    <w:rsid w:val="00D72464"/>
    <w:rsid w:val="00D72A57"/>
    <w:rsid w:val="00D74F59"/>
    <w:rsid w:val="00D768EB"/>
    <w:rsid w:val="00D81E17"/>
    <w:rsid w:val="00D82D1E"/>
    <w:rsid w:val="00D832D9"/>
    <w:rsid w:val="00D83EC2"/>
    <w:rsid w:val="00D90F00"/>
    <w:rsid w:val="00D94EDC"/>
    <w:rsid w:val="00D95883"/>
    <w:rsid w:val="00D971FF"/>
    <w:rsid w:val="00D975C0"/>
    <w:rsid w:val="00DA1E30"/>
    <w:rsid w:val="00DA5285"/>
    <w:rsid w:val="00DB0B54"/>
    <w:rsid w:val="00DB191D"/>
    <w:rsid w:val="00DB4F91"/>
    <w:rsid w:val="00DB5FF1"/>
    <w:rsid w:val="00DB6D0A"/>
    <w:rsid w:val="00DB6F48"/>
    <w:rsid w:val="00DC06BE"/>
    <w:rsid w:val="00DC1F0F"/>
    <w:rsid w:val="00DC3117"/>
    <w:rsid w:val="00DC3315"/>
    <w:rsid w:val="00DC4246"/>
    <w:rsid w:val="00DC5DD9"/>
    <w:rsid w:val="00DC6D2D"/>
    <w:rsid w:val="00DD0A4D"/>
    <w:rsid w:val="00DD4E59"/>
    <w:rsid w:val="00DD7D14"/>
    <w:rsid w:val="00DE33B5"/>
    <w:rsid w:val="00DE5E18"/>
    <w:rsid w:val="00DF0487"/>
    <w:rsid w:val="00DF261D"/>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60D2F"/>
    <w:rsid w:val="00E61BA2"/>
    <w:rsid w:val="00E63864"/>
    <w:rsid w:val="00E6392F"/>
    <w:rsid w:val="00E6403F"/>
    <w:rsid w:val="00E72EF6"/>
    <w:rsid w:val="00E75451"/>
    <w:rsid w:val="00E770C4"/>
    <w:rsid w:val="00E77D8C"/>
    <w:rsid w:val="00E8228A"/>
    <w:rsid w:val="00E84C5A"/>
    <w:rsid w:val="00E853CA"/>
    <w:rsid w:val="00E856E4"/>
    <w:rsid w:val="00E861DB"/>
    <w:rsid w:val="00E908F1"/>
    <w:rsid w:val="00E93406"/>
    <w:rsid w:val="00E956C5"/>
    <w:rsid w:val="00E95C39"/>
    <w:rsid w:val="00EA06A6"/>
    <w:rsid w:val="00EA2C39"/>
    <w:rsid w:val="00EA3E48"/>
    <w:rsid w:val="00EA7F63"/>
    <w:rsid w:val="00EB0A3C"/>
    <w:rsid w:val="00EB0A96"/>
    <w:rsid w:val="00EB290E"/>
    <w:rsid w:val="00EB77F9"/>
    <w:rsid w:val="00EB7E35"/>
    <w:rsid w:val="00EC3A6C"/>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4FA3"/>
    <w:rsid w:val="00F07AD3"/>
    <w:rsid w:val="00F14481"/>
    <w:rsid w:val="00F15931"/>
    <w:rsid w:val="00F275C6"/>
    <w:rsid w:val="00F361BB"/>
    <w:rsid w:val="00F4405C"/>
    <w:rsid w:val="00F45E8F"/>
    <w:rsid w:val="00F467B9"/>
    <w:rsid w:val="00F50124"/>
    <w:rsid w:val="00F53698"/>
    <w:rsid w:val="00F53A58"/>
    <w:rsid w:val="00F549DF"/>
    <w:rsid w:val="00F5696E"/>
    <w:rsid w:val="00F60EFF"/>
    <w:rsid w:val="00F67D2D"/>
    <w:rsid w:val="00F7015A"/>
    <w:rsid w:val="00F858F2"/>
    <w:rsid w:val="00F85E79"/>
    <w:rsid w:val="00F860CC"/>
    <w:rsid w:val="00F86864"/>
    <w:rsid w:val="00F92577"/>
    <w:rsid w:val="00F94398"/>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5B81015"/>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paragraph" w:customStyle="1" w:styleId="Default">
    <w:name w:val="Default"/>
    <w:rsid w:val="00535F84"/>
    <w:pPr>
      <w:autoSpaceDE w:val="0"/>
      <w:autoSpaceDN w:val="0"/>
      <w:adjustRightInd w:val="0"/>
      <w:spacing w:after="0"/>
    </w:pPr>
    <w:rPr>
      <w:rFonts w:ascii="Arial" w:eastAsia="Times New Roman" w:hAnsi="Arial" w:cs="Arial"/>
      <w:color w:val="000000"/>
      <w:sz w:val="24"/>
      <w:szCs w:val="24"/>
      <w:lang w:eastAsia="en-AU"/>
    </w:rPr>
  </w:style>
  <w:style w:type="paragraph" w:styleId="Revision">
    <w:name w:val="Revision"/>
    <w:hidden/>
    <w:uiPriority w:val="99"/>
    <w:semiHidden/>
    <w:rsid w:val="004D403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rchitects.nt.gov.au/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rchitects.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Legislation/MUTUAL-RECOGNITION-NORTHERN-TERRITORY-ACT-199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AE588-019C-4D22-B5B6-4F85CE3E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62</TotalTime>
  <Pages>4</Pages>
  <Words>1128</Words>
  <Characters>6040</Characters>
  <Application>Microsoft Office Word</Application>
  <DocSecurity>0</DocSecurity>
  <Lines>188</Lines>
  <Paragraphs>132</Paragraphs>
  <ScaleCrop>false</ScaleCrop>
  <HeadingPairs>
    <vt:vector size="2" baseType="variant">
      <vt:variant>
        <vt:lpstr>Title</vt:lpstr>
      </vt:variant>
      <vt:variant>
        <vt:i4>1</vt:i4>
      </vt:variant>
    </vt:vector>
  </HeadingPairs>
  <TitlesOfParts>
    <vt:vector size="1" baseType="lpstr">
      <vt:lpstr>NORTHERN TERRITORY ARCHITECTS BOARD</vt:lpstr>
    </vt:vector>
  </TitlesOfParts>
  <Company>Industry, Tourism and Trade</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an individual architect under mutual recognition</dc:title>
  <dc:creator>Northern Territory Government</dc:creator>
  <cp:lastModifiedBy>Amanda de Vries</cp:lastModifiedBy>
  <cp:revision>40</cp:revision>
  <cp:lastPrinted>2023-06-15T06:38:00Z</cp:lastPrinted>
  <dcterms:created xsi:type="dcterms:W3CDTF">2022-08-03T02:04:00Z</dcterms:created>
  <dcterms:modified xsi:type="dcterms:W3CDTF">2025-04-11T06:11:00Z</dcterms:modified>
</cp:coreProperties>
</file>